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ATAS/28/2006 vom 11. Januar 2006</w:t>
      </w:r>
    </w:p>
    <w:p>
      <w:r>
        <w:t>GE Cour de justice, 2006-01-11, DE</w:t>
      </w:r>
    </w:p>
    <w:p>
      <w:r>
        <w:rPr>
          <w:b/>
        </w:rPr>
        <w:t xml:space="preserve">Quelle: </w:t>
      </w:r>
      <w:r>
        <w:t>https://mcp.opencaselaw.ch/entscheid/ge_gerichte_ATAS_28_2006</w:t>
      </w:r>
    </w:p>
    <w:p>
      <w:r>
        <w:t>FR: GE_GERICHTE ATAS/28/2006 du 11 janvier 2006</w:t>
      </w:r>
    </w:p>
    <w:p>
      <w:r>
        <w:t>IT: GE_GERICHTE ATAS/28/2006 del 11 gennaio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#$%&amp;'#(''( )#(%#(''* ) ! )! +)" !+ "+ +, &amp; $$ -. (''*</w:t>
      </w:r>
    </w:p>
    <w:p>
      <w:r>
        <w:t>!"#$%&amp;$'!!'' (&amp;$)$# #! #!#$ !$# **</w:t>
      </w:r>
    </w:p>
    <w:p>
      <w:r>
        <w:t>( ++</w:t>
      </w:r>
    </w:p>
    <w:p>
      <w:r>
        <w:t># ,!-. "!$/01 2022</w:t>
      </w:r>
    </w:p>
    <w:p>
      <w:r>
        <w:t>23 '$'&amp;</w:t>
      </w:r>
    </w:p>
    <w:p>
      <w:r>
        <w:t>425/640660 70407 &amp;''!03!$!8#0660#"#(99'$! : #!#2-!%8#0660 #&amp;"!('$'&amp;00;%'#0663$ &amp;#'$#!"&amp;$'#"#$': (## %!'(#7'%''$&amp;$'%'$$#'8&amp;=$$## &amp;"('$$!: $$ ? #!#$ ?' !8$'$ &gt;' #!'$ = &amp;" = $'$# "#$''"$'!=9#'$=@!%!$: #'8&amp;9'@&amp;"9!$'!!8#(&amp;#'$# (' $($('$#$'!: (("A &amp;"#!$9'@&amp;=9#B2(666B7B ///</w:t>
      </w:r>
    </w:p>
    <w:p>
      <w:r>
        <w:t>+ ")0 )! +)" !+ "+</w:t>
      </w:r>
    </w:p>
    <w:p>
      <w:r>
        <w:t>123 4 5 67 $*( "8 2B !(99'$! =%###!#$''$&amp;9#B2666B7= $'$#&amp;"B</w:t>
      </w:r>
    </w:p>
    <w:p>
      <w:r>
        <w:t>&gt;#99'#C</w:t>
      </w:r>
    </w:p>
    <w:p>
      <w:r>
        <w:t>D'</w:t>
      </w:r>
    </w:p>
    <w:p>
      <w:r>
        <w:t>"#&amp;'$</w:t>
      </w:r>
    </w:p>
    <w:p>
      <w:r>
        <w:t>'</w:t>
      </w:r>
    </w:p>
    <w:p>
      <w:r>
        <w:t>!"'!9!#"#&amp;$## #99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