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ATAS/28/2005 vom 11. Januar 2005</w:t>
      </w:r>
    </w:p>
    <w:p>
      <w:r>
        <w:t>GE Cour de justice, 2005-01-11, DE</w:t>
      </w:r>
    </w:p>
    <w:p>
      <w:r>
        <w:rPr>
          <w:b/>
        </w:rPr>
        <w:t xml:space="preserve">Quelle: </w:t>
      </w:r>
      <w:r>
        <w:t>https://mcp.opencaselaw.ch/entscheid/ge_gerichte_ATAS_28_2005</w:t>
      </w:r>
    </w:p>
    <w:p>
      <w:r>
        <w:t>FR: GE_GERICHTE ATAS/28/2005 du 11 janvier 2005</w:t>
      </w:r>
    </w:p>
    <w:p>
      <w:r>
        <w:t>IT: GE_GERICHTE ATAS/28/2005 del 11 gennaio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&amp;'()*&amp;+,,- &amp;+.&amp;+,,* / ! "! # ! # '0 1 % '' 23 +,,*</w:t>
      </w:r>
    </w:p>
    <w:p>
      <w:r>
        <w:t>% 44444444444 !" #$ %</w:t>
      </w:r>
    </w:p>
    <w:p>
      <w:r>
        <w:t>%&amp;"'" %""</w:t>
      </w:r>
    </w:p>
    <w:p>
      <w:r>
        <w:t>#55 # 6! 7 " "' %"""'%()*+,-</w:t>
      </w:r>
    </w:p>
    <w:p>
      <w:r>
        <w:t>./012.</w:t>
      </w:r>
    </w:p>
    <w:p>
      <w:r>
        <w:t>01*340/552 5 16 !" 77777777777 ' " 1)4* 8 9 " "-" : " %$(' % 6 %"-' , %$ : ' 1);/6 /6 "-' % "%$' 8+ $?@ A77777777777%11);4/):'-"1))/="&amp;" '% B::&gt;88" $?@ C77777777777%11))/21D-" 1))) $?@ EA77777777777%1D-"1)))21D" /555="" &amp; % ":" % -"-'%"6 26 ,/*/555="$ -'%$"" ' % -"" % % &gt;" " "" &amp; % &gt;" 8" 8B B"&amp;6</w:t>
      </w:r>
    </w:p>
    <w:p>
      <w:r>
        <w:t>' '""'21D" /555% "%$B@ F% "%$.B@8%,1G /5556 H6</w:t>
      </w:r>
    </w:p>
    <w:p>
      <w:r>
        <w:t>% % ; /551= " % '%". " = " %'' %% % " : % '- % I&gt;8" B"&amp;-&gt;8J6 $' %$&gt;% ' 77777777777= 8''" = " 77777777777= B"8"= &amp;" ' &gt;, % &gt;8" 8B - B" % &amp;%" 8B= " &gt; 8"&amp;K:6 %/H &gt;/555L6</w:t>
      </w:r>
    </w:p>
    <w:p>
      <w:r>
        <w:t>'%"%'$'+":,-"=":" 77777777777=B 8=&amp;"$"-"%"3%'&gt; /5556 ":" %/)/551= 77777777777=%"8 "&amp;'% &gt;" 8"8BB"&amp;M" %"%'&gt; /555 ( N' "" '% -" %,/*/555688''""% %$ M " '"' I "-" ' % B8 K&gt;= -"=B""= " '"&amp;L+"%B" BDJ6</w:t>
      </w:r>
    </w:p>
    <w:p>
      <w:r>
        <w:t>13 &gt;/55/=O'%" ":"'&amp;$' % " ' " "" %" /551 "8' &amp;$ 8 % '% " ' " B" &gt;6</w:t>
      </w:r>
    </w:p>
    <w:p>
      <w:r>
        <w:t>.2012.</w:t>
      </w:r>
    </w:p>
    <w:p>
      <w:r>
        <w:t>01*340/552 46</w:t>
      </w:r>
    </w:p>
    <w:p>
      <w:r>
        <w:t>% % /H &gt; /55/= 77777777777= % " 8"%" B"4. " &gt;"" '4. " "&gt;"" '%B8 6'"'&amp; "-" '= "" "-" ''% "="'8 "-" '$:: %&gt; = % B8%=' " M"8"&gt;+" 6 "' D&amp;$+ D - "-" '"M% '+&gt;,% '6 36 %'""%1)%'&gt;/55/=$::" %$."-"%" 'K". ,$ L"$'&gt;'':"%$ 8%$&gt;- "% "" % 3 D-" /552 25 /552 , % I#% " = " ""-'K".,LJ6</w:t>
      </w:r>
    </w:p>
    <w:p>
      <w:r>
        <w:t>% %$'- "' &gt;"25-"/552N %$ "% &amp;$% ""% 8=$'-" % -"&gt; - %/4+;5P &amp;$:"%="-" " % (%44P -" +" %% "-" ''8, " "%&gt; "6N &amp;$+""""-" ' '%%' % %$8 ( B% -"="."' Q % &gt; " $'= " '"= &amp;" -" "'-" &gt; ":' % 6 N % 8 -' '8 &amp;$"$' " '8", " %%"-%%""&amp; % D&gt; 8B $' " ' , %' ": %'F - 8%%"::" '6' =" "8'&amp;$'-" :: ' +" $-" &amp;'D% -"=&amp;"-" "B' : + $" " ' % " 6 %" "= %" '"" $ &gt;-' % "" " "", % -" % 8%%" " '8= $ %" "6 N %$ " % D ' &amp; 77777777777= %$ " ''B"&amp;%1*:'-"/552=-" ":'&amp;" " M"' " %" %"8 "'%"6 *6 -%&amp;"',%=% %1/"/552= 77777777777 :"' &amp; " $ " + ' % ::" $' ."%"&amp;" " -"%B::%"".&gt;=&amp;"" &gt;"8 " % B8 "- %=" '% -"' " -'% "-" '% ' %B8%6</w:t>
      </w:r>
    </w:p>
    <w:p>
      <w:r>
        <w:t>.H012.</w:t>
      </w:r>
    </w:p>
    <w:p>
      <w:r>
        <w:t>01*340/552 -'&amp;% 8&amp;"-" %'"M D=&gt; + " =$'$' " 'M O 8"&amp; %' ":=-% % :"&gt; ,-"&gt; "- " + '= -M &amp;" " ' " :"' "" &amp; &gt; '"= - "&gt;"" '%B8 %" "6 $"% 8=:' " "% &amp;% :"&gt; &gt;-'K44P(L=&amp;"$' " "-$ " + '= ' " + %$&gt;%- '%&gt; "6 88''%%"%'D%"&gt;%$ "" ' &gt;88" "%$"" '% -"M"8"&gt; % "-" '&amp;" "" ": " "'=%$ :" $' "%"&amp;' - % &amp; % - ' ::"B'$'6 ;6 %'""%/5"/552=$ D '%%% " = ":&amp;$'' " &gt;% -"+155P% "-" ''8,6 )6 /5 D" /552= $' :' " "6 :" -" &amp; $&gt; % % ::" "'-"%% 8:: '%$ " $' " + %$&amp;% "- "":" &amp; "-" ''% 8-" N'$" "%: "8 % M%%6 -":" :: "&gt;'8%+ %&gt;"" "-"% 6""" '"% %, &amp;$" " %-" I+ $'-"%J B8 %$ "-" ' :" " " ' " %'6 % "" +$%""%$ +B %45P &gt;"%"" +$ " %$" %-"% %$."-"%" '6 156 %'"" " " % 1H G /552= $ :"' M %$"-"%" ' ""&amp;%'""%:% %$"-"%" ' D '&amp; $'$-" %" -"% %$."-"%" '%, &amp;$ "-" ' "-+155P' " M"8"&gt;I% "-" '% '+ "" ": "=&amp;%"," "&gt;%$ - %BB%$"J6 116 1* &gt;/552=$'%'' %'""'" ' %" ":" '%" ' &gt;" ) &gt; /552 77777777777&amp; ::" %&gt;" 8"B"&amp; %" B" 4. : %M6 '%" M'+% " RI" '% -" % 45P % "-" ' '8, % 5P % "-" ' %6 " "%" '% -" ' %"", "3</w:t>
      </w:r>
    </w:p>
    <w:p>
      <w:r>
        <w:t>.4012.</w:t>
      </w:r>
    </w:p>
    <w:p>
      <w:r>
        <w:t>01*340/552 %'&gt;/5556%" -"B8- %" " % B8%%15S86%" '-" " ":M" M "% B"J6</w:t>
      </w:r>
    </w:p>
    <w:p>
      <w:r>
        <w:t>&amp;" $%" " % 77777777777 " "6 1/6 '-"%12-&gt;/552=$ "%''&amp;$"$(-" " % %":" " " $&gt; %$'' -M %$8 " '" "%%'""" "%1HG /5526</w:t>
      </w:r>
    </w:p>
    <w:p>
      <w:r>
        <w:t>"8' &amp;%" ":" ' &gt;" 77777777777 ' " %" ":8 -''% ' &gt;"O '%"%%%$."-"%" ' %&amp;"$-" D" ' ''%I%"8 "(B"&amp;J6 126 "%15%'&gt;/552= -'&amp;'-"%$ :"" &amp;:"'" '%$ %'%" " =" 77777777777=B 86 1H6 -" ' + M"&amp; $'" " %"::'"' % " ' % -" % " "" &amp; " $( ' + %"8 "&amp; &gt; : %M= 77777777777= % 1H &gt; /55H=M'&amp;$"(-" 88- "%$' % '% %/551 + /552 &amp; $' " $'- " % ( @ "" &amp; % " % " %" &gt;/55/&amp;""-" "%%"8 ""% (% :%M%,:"%$'/55/6 146 %$%" 25-&gt;/55H= %" -" ' (B" %M ":"1)))./555" +%"-=""8" "-" &gt;"%$O "-"=B &amp;$" " " "%' % ' %" ":"6 '8%=" %''BB "- "-"% -"+45P6</w:t>
      </w:r>
    </w:p>
    <w:p>
      <w:r>
        <w:t>77777777777= % &amp;" ' % '" O D= :"' % %/)/551""8'&amp;$' % " -" '-' %" = &amp;" M"&amp;" %"8 " % &gt; :%M') &gt;/5526 :: = " + " = &amp; %"" %$&gt;%::"%%&gt;%%= " $' " 8''"'= ' '"' &amp;$" $-" D" $"" &amp;$" M8'" %" " 6</w:t>
      </w:r>
    </w:p>
    <w:p>
      <w:r>
        <w:t>"N %$ "="M"&amp;'-"-"&gt;&gt;</w:t>
      </w:r>
    </w:p>
    <w:p>
      <w:r>
        <w:t>.3012.</w:t>
      </w:r>
    </w:p>
    <w:p>
      <w:r>
        <w:t>01*340/552 ' '"=$( D"-%"&amp;" %" %"8 "= " @ &amp; " $' " " - " &gt;D "- ""&amp;= " &amp;= % = 77777777777"-" %' " 6</w:t>
      </w:r>
    </w:p>
    <w:p>
      <w:r>
        <w:t>D '&amp;"."-" "-" " "&gt;,+ D &amp;$" -" ' &amp;$ " $' " " ' - &gt;" % %'"="8%%'"6</w:t>
      </w:r>
    </w:p>
    <w:p>
      <w:r>
        <w:t>%""=77777777777:"'&amp;$88- "% " &gt;"% &gt;/55/=%O&amp;%"8 "% &gt; :%M6 136 "% "%" %' O 6</w:t>
      </w:r>
    </w:p>
    <w:p>
      <w:r>
        <w:t># 18 "8-"$8" "D%"""KL' '%":"' " " '= %,1G /552="&gt; %"='%4 D8=% '"% -".'"% =4' 13D8 K 61 6 43L6 :'%' /* D-" /55H K # 125 153L= % " 8-" % '= 12 :'-"= %"" " " " 8 "&gt; % " % "'8 + " D8 " "= = % $ %$' "%-MD86 /6 ":'%' "8''%%" %"%3 &gt; /555K L '-"81D-"/552= N %":" " %&gt;%"" "'8%%"%"6 -"8 9:" D"%"&amp; %' " %" K #1/*H3* "%6 1= 1/3 123 "%6 H&gt; ':'L6 -B= &amp;" '%= + %': % ,8 " " "= - %" T"&amp;'-%,D% '-"8K #11*)2 "%63&gt;=11/235"%6HU ! 1));V2*6213"%62&gt;L6T &amp;"'%% 1D-"/552" %" ,</w:t>
      </w:r>
    </w:p>
    <w:p>
      <w:r>
        <w:t>.*012.</w:t>
      </w:r>
    </w:p>
    <w:p>
      <w:r>
        <w:t>01*340/552 % %- "&gt; ' ",%T" '8"-,8%'% % %"" "%'% %%"::' "'"%":"' 6 26 :' + $ 6 43 6 1 6 = "&gt; % ' N " "&amp; % " '- + $ 6 43 "- + " :'%'$."-"%" '%1)D"1)4)=%- B"::;%$M+#%3 &gt;/555K "6 H6</w:t>
      </w:r>
    </w:p>
    <w:p>
      <w:r>
        <w:t>= " D ' % : %'" '8M= -&gt; :' M 643=4) 35 6 46 " "8 %' " "%%8'%$"-"%" '% 6 M %$ 6H = ' '"-"%" '$"" '%8" "&amp;" '' %8%' ' %$ ":"" '8'" =%$%"%$"% 6 ' '- %,&amp;$ = 8-" '=+-"%" M " "%' "6 36 "&amp;- $."-"%" ' % %" +% " &gt;'%:" '%"M6D8%&amp; "D"%"&amp;&amp;" = 8" %$ D8% "%"- %, &gt; % % &amp;" ' &gt;" " % '%" K #1// 14;L6 - "" :% %%' $::" M'%" " =M "%'"" M '" M "&amp;' %$&gt;- "''+ :: K 63)6 / */&gt;"%,8 $."-"%" '%1*D-"1)31. L6 &amp;$ "-"%" ' " = " '"= % B&amp; = &amp;$ %"8 " '%" " " ' '"" &amp; " " '-"%%"" "" %" '% -"K #1/*/))L6 WB%'%"" + D8 T' % ' +"%"&amp; %&amp; &amp; "-" 'T' "&gt;% -"6</w:t>
      </w:r>
    </w:p>
    <w:p>
      <w:r>
        <w:t>=%''%" " '' "%' "&amp; -M = "&gt; = M"8 % T' K # 1/4 /31 "%6H=11412H"%6/=11H21H"%62=15414;"%61L6</w:t>
      </w:r>
    </w:p>
    <w:p>
      <w:r>
        <w:t>&amp;"-&gt; %$ '%"=" %' " &amp; " " "8"M" " :" $&gt;D %$' %:"'=&amp; :%%M =&amp;$"'8 "%' " " M"'= &amp;$" " ' ' ' &gt;" " " % %"</w:t>
      </w:r>
    </w:p>
    <w:p>
      <w:r>
        <w:t>.;012.</w:t>
      </w:r>
    </w:p>
    <w:p>
      <w:r>
        <w:t>01*340/552 K,L= &amp; %" " % M '%" " " :" &amp; "%$M " &gt;" "-'K #1//135U -= O "' % ,8 := '% + '" " , "8 % -6 D8 %" M" % ", &gt;D "- (%-=&amp;&amp;$" -="%'"%"% +%"" " % D8 -&gt;%" " "8"M6 %- "%"&amp;"&amp;":% ""'%" K #&gt;"'%1D" /552 13*052L6 - ":" % $."-"%" ' K"., L % % ""= $M "&amp;%" '% -"%$'6$M:: ' %'"8'- '8"%$'"- R' &amp;" %' "&gt; % -" ' % + = " &amp; '% " % $'" "&gt; N M' &gt;= %$ " + ' "- :"&gt;= '&amp;" " ' '"% % -" K'%" 'L= " &amp; $::" $ %$&gt;D "- %" "" K6M6 %" -"" % $ "-" '''% M'L6</w:t>
      </w:r>
    </w:p>
    <w:p>
      <w:r>
        <w:t>*6</w:t>
      </w:r>
    </w:p>
    <w:p>
      <w:r>
        <w:t>$,=""'" "'%":"8 %"</w:t>
      </w:r>
    </w:p>
    <w:p>
      <w:r>
        <w:t>% '%" " =</w:t>
      </w:r>
    </w:p>
    <w:p>
      <w:r>
        <w:t>77777777777</w:t>
      </w:r>
    </w:p>
    <w:p>
      <w:r>
        <w:t>M % 777777777776 N "" " &gt; &amp; $' :: % &gt; &gt;" K:6 % /) /551 % 77777777777 /H &gt;/55/% 77777777777L6</w:t>
      </w:r>
    </w:p>
    <w:p>
      <w:r>
        <w:t>% '" '% -" % = 77777777777 "' &amp; " ' " %</w:t>
      </w:r>
    </w:p>
    <w:p>
      <w:r>
        <w:t>.)012.</w:t>
      </w:r>
    </w:p>
    <w:p>
      <w:r>
        <w:t>01*340/552 $"" ' % -" + " % /* /555= " &amp;$" " % "-" '% '= %B8+155PK&gt;=-"= B""= " '"&amp;L6 #77777777777'8 %"&amp; ' " "" '% -" %"/*/555% "-" ' '"6 %M 88'' &amp; " " &gt;'':"%$ 8%'% "= #77777777777' :" """ &amp; +$"%"."6</w:t>
      </w:r>
    </w:p>
    <w:p>
      <w:r>
        <w:t>-% "=$" "'' " :%'+ $'+ 8 %$&gt;- ":"M:"%%' "'"' " ' '"%% -"6".""""-" 8KL"= % 3 D-" 25 /5526 8= " " &amp;$" ' " " '% -"%155P% "-" '% '=" %% -M'8 - % " "6 &gt;- " ( ' ' :: ' % ,8%$ ="$(" """%$' %" &amp;" %" "-&gt;- "'%":"8 %"K # 1/4 242"%62&gt;0&gt;&gt;=1//131"%61 ':'L6</w:t>
      </w:r>
    </w:p>
    <w:p>
      <w:r>
        <w:t>:"= % % ) &gt;/552= 77777777777' &gt;" ":" :" ' %$88- "%$' % '=%$-%"8 " ' &gt; /55/= + -" $M" %$ &gt; : %M""&amp;%$ " "' "%" '% -"K:6 ,.-&gt;%$&amp;O %25-&gt;/55HL6 %'""%/5" 1HG /552%"- O :"' &amp;$ : %" +% " D&amp;$+ &gt;/55/6 ;6 "% % -B=" "8%"8 "% &gt; : %M &amp;" N %-" O " "%' " % %%$'- "%" '% -"% 6</w:t>
      </w:r>
    </w:p>
    <w:p>
      <w:r>
        <w:t>" " + ' (B"&amp;= &amp;" - = " B("&amp;= -&amp; "-"%" ' % T 6 H 6 1 = %" " . + %" %" . " (B"&amp; &amp;" '&amp;"- + % %"6 "%, % '&amp; %T ' (B"&amp; %":= % % :: " + %B8T."-"%" '=%"" "%" '%8" &amp;T'" OB:" -%&gt;- 'U% &amp;" M"8"&gt; %" O %' "' " &gt;D "- &amp; "&gt; K # 15/134U : %M - = % "" = %"+"" '% -"K #1/511)U ! 1))3 /43 6 /1*L6 &gt; % '8" %</w:t>
      </w:r>
    </w:p>
    <w:p>
      <w:r>
        <w:t>.15012.</w:t>
      </w:r>
    </w:p>
    <w:p>
      <w:r>
        <w:t>01*340/552 :: "(B"&amp;=&amp;M "(B" "&amp; "" '" &amp;% " T8" % T"" ' % -" &amp;T" "&gt;%T NK " "= 3;2052L6 % %"::" '= ", % -= + ' &gt;" TM" % %= " " &gt;D "- % T'::" D ":""-"%" 'K ", "L6 %%TM%%" M "%T"=T'8 "% %%" O :"'%&gt;- "'%" =+%': % &amp;" '" " % %" M " O ' % ",:+T'8" '% " %'KO 6'" '="%6 /6/6/L6 %TM " '%T " (B"&amp;( - % %" . % &gt; : %M . %" " D"%"&amp;'"=" " &gt;::" &amp; T"% "" "%" '% -" "&gt;%T N "-"%" 'KO 6'" '="%6/6/62L6 :: =D"%= &gt; :%M" T N =,88''= "" "%8%'%" '% -"- %"+ "-"%" '%T 6H61 6M "+"" %"% 9= T " " % '%"= &gt; : %M": - '-'" '&amp;=%T" %-&gt;D ":= " - % " ' % -" = "&amp; = . '-%%" "%TM8' "."&gt; O M"8'% T'=&amp;T" O" &gt;"' 'K #15/134U ':'UO 6'" '="%6/6/62 O " 'U-"'8 #1/*/);L6 %""&gt; %%M "= ,M"8"&gt;%T :: %- '-% % %'" '8 "% % -" =%B&amp;= " '": %T &gt;"%" '(B" "&amp;%T" ' %T%'" =" %T " ,' "" " ' 6K1L % :: " B"&amp; %T %": T' % "''""%&gt;=K/L%T %T" '8 ""% ": " % -"= K2L %T ' (B"&amp; " "'= '- " "&gt; B' "&amp;= &amp; " ' T'B "&gt;' "%%' "%:" (B"&amp;K:" "" "'% %"L=:"KHL%T'B% " &gt; " "" :M,8%T %%'B&gt;"" "=%'" % "- " % :: % ' :: % &gt; :%MK %' "&amp;%"8 "% &gt; : %M ::" D ":" %" + % " %T "= " "&gt; + TM (B" = % % 8%M=%T"%"&amp;+T%"" "K D8%" "8L" % &amp; ' %" % (B"&amp; &amp;" . '8% '8 M " , "' ".% . " % %6 T8" " %T' &gt;" % ", &gt;D "- "= % " "(B"&amp;=T' M "-" 'B'% -"= 8' % &amp;T" K:6O 6'" '"%6/6/6H6 O " 'L6 "%" "'%" '(B"&amp; % %"T' " &gt;"%"&gt; B&amp; " KD"%"&amp;L%-"" %&amp; M"8%"."&amp;T" - - ' % '" '8%% -"6%%"&gt;'" "% "%" K 6H5# ""-T 61) U 6)46/""-112 12/U % "%" %-%%" % "6T" ""&amp;TM "" "% " '% -":%'"&amp; %"8 "% &gt; : %M6 = " " M " ' %"" "- D%""" %TM" - " '" " T " " '%" % T"" '% -"%"%' "'8 %'' ' 8+ T"-"%" 'K ""%: (B"M " L&amp;" " %" %-%"K #1/*/))"%6 4U "'%25D"/55H421052L6 )6 # $, % &amp; $' % ' % $ :" $&gt;D %$M :%" &amp;$ , , $ D" ' ' '"'6 '%"M=" "'= ": %+ '&amp;"" D"% " - -"""N "- &gt; $8" % &gt; : %M '-&amp;' % ,"-"% 6 :'%'%=""&gt;+$M (B" %%' ""$' %&amp;M "-" ' "-6=$,="$' ''%'+ M "</w:t>
      </w:r>
    </w:p>
    <w:p>
      <w:r>
        <w:t>.1/012.</w:t>
      </w:r>
    </w:p>
    <w:p>
      <w:r>
        <w:t>01*340/552 % +%"" " % D8 -&gt; %" " "8"M6 156 D ":"%,%-(+$ :"&amp;$" X- M " (B" "&amp; :" = %' " " &gt; : %M- &gt;/55/ ,"-"% 6 116 &gt;'':"%&amp;"',%=%" O " %"6 =&amp;"&gt; " 8"%=%" +%%'&amp;" :"M'+ 1T*45:6</w:t>
      </w:r>
    </w:p>
    <w:p>
      <w:r>
        <w:t>.12012.</w:t>
      </w:r>
    </w:p>
    <w:p>
      <w:r>
        <w:t>01*340/552 #5 "! # ! #</w:t>
      </w:r>
    </w:p>
    <w:p>
      <w:r>
        <w:t>% 9: ; 6 % :</w:t>
      </w:r>
    </w:p>
    <w:p>
      <w:r>
        <w:t>/6 $% " =&amp;%" -('+$ &amp;"= &gt; %$ M " (B" "&amp;= % - %'"" % "%' 6 26 :" %'"" % /5" 1HG /552 &amp;$: %" +% " D&amp;$+ &gt;/55/6 46 % $ + ( % 1T*45 :6 + " % "" "+:" %'6 36 : "%&amp;T- : ' O % %'" % 25 D %, ":" " " %' %' "&gt;:'%'%= " " % %'"" &amp;'U&gt;LM&amp; ":" "-"%% %'""UL "8 %' 6 L L".%= "&gt;:'%'% ",&amp;T" %-%'"-&gt;6'"% "( % -= &amp;" D" = "" &amp; %'"" &amp;' T- % &amp;' 'M'%"' K 612/=153 15;L6 8::",R !"." C</w:t>
      </w:r>
    </w:p>
    <w:p>
      <w:r>
        <w:t>'"% R "Z</w:t>
      </w:r>
    </w:p>
    <w:p>
      <w:r>
        <w:t>' ".D" R M%</w:t>
      </w:r>
    </w:p>
    <w:p>
      <w:r>
        <w:t>":%' O ":"'M """&amp;T+T::":'%' %"8::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