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ATAS/289/2007 vom 20. März 2007</w:t>
      </w:r>
    </w:p>
    <w:p>
      <w:r>
        <w:t>GE Cour de justice, 2007-03-20, DE</w:t>
      </w:r>
    </w:p>
    <w:p>
      <w:r>
        <w:rPr>
          <w:b/>
        </w:rPr>
        <w:t xml:space="preserve">Quelle: </w:t>
      </w:r>
      <w:r>
        <w:t>https://mcp.opencaselaw.ch/entscheid/ge_gerichte_ATAS_289_2007</w:t>
      </w:r>
    </w:p>
    <w:p>
      <w:r>
        <w:t>FR: GE_GERICHTE ATAS/289/2007 du 20 mars 2007</w:t>
      </w:r>
    </w:p>
    <w:p>
      <w:r>
        <w:t>IT: GE_GERICHTE ATAS/289/2007 del 20 marzo 2007</w:t>
      </w:r>
    </w:p>
    <w:p>
      <w:pPr>
        <w:pStyle w:val="Heading2"/>
      </w:pPr>
      <w:r>
        <w:t>Erwägungen</w:t>
      </w:r>
    </w:p>
    <w:p>
      <w:r>
        <w:rPr>
          <w:b/>
        </w:rPr>
        <w:t>E. 014</w:t>
      </w:r>
    </w:p>
    <w:p>
      <w:r>
        <w:t>0. B 1//2! ! #$" ! 7C @ (;# 6*?&amp;@)&amp;&gt;&amp;&amp;&amp;C"&amp;"( !# &amp;H"6&amp;$#;&amp;!$#&amp;#&amp;H!$C&amp;&amp;&amp;"$6"&amp;! @ " &amp;H #&amp;;&amp;#6&amp;#&amp;;&amp;=7$&gt;(&amp;&amp; "(6$4(&amp;C&amp;$?H&amp;&amp;"6&amp;$&gt;&amp;H&amp;;=H&gt;0//E4 0:4 6B&amp;""$"11A&amp;1//2!( B&amp;$"#""6&amp;&amp; C&amp;@"611"$#H1//:6&amp;$"&amp;C"($$&amp;&amp; &lt;&amp;#&amp; $"&amp; # @ #$"3 &amp; &gt; (H "(&amp;&amp;&amp;</w:t>
      </w:r>
    </w:p>
    <w:p>
      <w:r>
        <w:t>-.//0-1//2 32-0.3 C"&amp;6?*@ 6*?@"( &amp;@(&amp;C&amp;$?H&amp;&amp; "6&amp;$&amp;;=H&gt;0//E4 0.4 "$"116&amp;#H1//2!( &lt;#$6B&amp;""$4 0D4 "0+6&amp;#H1//2!N6( 1,6&amp;#H1//2!($ &lt;&amp;I66&amp;&lt;"6&amp;&amp;IC&amp;@((C&amp;6$&amp;$;#$ 6 " 6$&amp; " &lt;&lt;&amp; #=$ " "#" $6$&amp;$ 67 " =&amp;""4 6*?&amp;")(C&amp;&lt;&amp;&gt; (&amp;&amp;&amp;66!&amp;"&amp;?"??@&amp;"&amp;&amp;&gt; &amp;G&amp;! @ (==C&amp; 6C@$ 6 " " " $= " &amp; 64 ) (#6G?&amp; " &amp;C " C@ &gt; " &amp;C&amp;$ @&amp;"4 C&amp; 6 "#" &amp; &amp;; "(&amp;C&amp;$ " ,D E $&amp;&amp; &amp;6 $C$4 @ $&amp;&amp; " $&amp;&amp;&lt; " ! &amp;C&amp;&amp;&amp;( &lt;"($&amp;H"4"#"&amp;@ &amp;&gt;C$&amp;"$6"6$&amp;"H?!&lt;@(&amp; @( $&amp;&amp; &amp;&amp;&amp; "( #" &lt;# ?@! &gt; C &amp; ?"?4 024 11 &amp;H 1//2! ($ &amp; "$ " ( 67 " H&amp;""$&amp;&lt;I" 66&amp; I @ &amp;6&amp; @( (C&amp; ! @( $&amp;&amp; =$4 &lt;&amp; C @( ( B# $&amp;$ "$ &gt; 6$&amp; 6 ( ! ?# 6*?&amp; @ C&amp; #6#&amp;6$"@&amp;B&amp;""=!@($&amp;&amp;66&amp;&amp; " 4 C&amp; @#&amp; 6 " #$&amp;?" ## H&amp;&amp;&amp; " #6?4 &lt;&lt;&amp;"2&gt;,"&amp;?"?6B@ B&amp;&lt;&amp;&amp;C&gt;,DE"0//E4"#"&amp;" &gt; 1D E @($C&amp;#&amp; " "#&amp;$ "6 0 C 1//D! 6$"P&amp;C&amp;6@(&gt;D/E4 0,4 1:C#H1//2!( B&amp;"&amp;C$@ ;#6*?&amp;@C&amp;$&amp;$&lt;&lt;&amp;$!($&amp;&amp;"&lt;&amp;@&amp;6&amp;" "$&amp;&amp;6$"#&amp;4 0F4 00 "$#H 1//2! &amp; " &amp;?= " (&lt;#&amp; 3 &amp; "#&amp;&amp;C &amp; &lt;7 3 ?# 53M9 &amp;# H"$&amp;"H"&amp;&amp;0C1//.&amp;0F C#H1//24 0+4 0F "$#H 1//2! H " $ C$ "! "( 6&amp;! " C " &amp;$ 6H@ " &amp; " " @ &amp;$#&amp;1.C#H1//2# "6&amp;6"( &amp;&amp;"6&amp;@#$"&amp;&amp;&lt;&amp;#$";@(C&amp;$&amp;H $&amp;&amp;B"@#&amp;CQ6!($&amp;&amp;6&amp;$&gt;(&amp;&amp; 6$&amp; 'M 6*?&amp; &amp; 6*?&amp;?$64 (&amp; 6&amp;! " (&lt;&lt;"(3C"&amp;$6&amp;""":/BC1//,!</w:t>
      </w:r>
    </w:p>
    <w:p>
      <w:r>
        <w:t>-.//0-1//2 3,-0.3 @ $&amp;&amp; ;&lt; " "$! ## (C&amp; &lt;&amp; )C " &amp;$ 6H@"&amp;""!@66&amp;"# $&amp;&amp; CB"@4 1/4 0D BC 1//,! H " $ &amp;" 6&amp; " " #6&amp;64 &amp;"$$8 I&amp;C&gt;,DE"60B1//24(;6$$&amp;$#&amp;=$6 #4 C"#$&amp;&amp;"&amp;$!B6@BC6&amp;O&amp;"C"## &amp;#6"&amp;C&gt;D/E4 "$#H1//2!?#&amp;C=$ "#&amp;"#&amp;#6"&amp;C4(6"&amp;$&amp;$&lt;&amp;&lt;##&amp;4 &amp;?"?&amp;=C"&lt;!&lt;##&amp;"&lt;" &amp;B# &amp; &lt; "( "4 &lt;&lt; " &lt;&amp; #=! (L "C&amp; =!C6&amp;"C!6*&lt;!H&amp;$&gt;#7&amp; H&amp;@"C##&amp;46&amp;"""#?&gt; ?&amp;#&amp;*#6&amp;O#4(.&gt;D6B!6&amp;O&amp;(673#"&amp; &amp;4##&amp;&amp;#&amp;!B"6"(B&amp;"&amp;6&amp;@"(6$4 C6=$$&amp;!=&amp;6*?&amp;4' &amp;##$"&amp;&amp;&amp;4 67!*"$@6C&amp; 6""C=&amp;"&amp;G&amp;&amp;@6C&amp;"=&amp;#64 6$"#"@B"#"&amp;&gt; D/E " ( "7 @ B C "C "# # &amp;#6 " &amp;C &gt; D/E4 (&amp;&amp; C "# "$ &amp; ? &amp; ? &amp; "#43("=$(&amp;&amp;@@&amp;"6"#$&amp;?" &amp;6&amp;?"?3#G#46G&amp;&amp;N6 =!@(6$&amp;$4 #(C$&amp;H"# 6&amp;$"&amp;C"D/E6"1DE4 #!#C"&amp;$&amp;$&amp;?"?!&lt;&lt;&amp;@#6#&amp;" &amp;C @(&gt; D/E4 ( 6 6&amp;$ (?6&amp;&amp; 6$$ 6 B($&amp;&gt;($6@6?H@666&amp;;#;?6&amp;4 (6="#(*#&amp;&amp;46"&amp;B"#$&amp;?"6 6 (&lt;&lt;&amp; " #@ " #6?! @ #(C&amp; $&amp;$ "#&amp;$ &lt;$@##&amp;I4 ( C$@(&amp;&amp;#6$#&amp;($&amp;&amp;6C=$"7 @=&amp;&amp;&amp;"($C&amp;"$$@6H7#"#;" &amp;G&amp;$&amp;&amp;"64 104 ) "#" " H " $! 4 ' ! 6$&amp; 'M #$" =$$! &amp;&amp;&amp;$ 0 &lt;$C 1//, @ ($ &lt;&lt;&amp; " &amp; ?"? "6 (K= " "J ! ==C$ "7 1//: &amp; " &amp;H ;;</w:t>
      </w:r>
    </w:p>
    <w:p>
      <w:r>
        <w:t>-.//0-1//2 3F-0.3 =$$$"7"$H&amp;"1//:4$&amp;&amp;6&amp;$"&amp;C&gt;D/E"70 C1//D4;&amp;&amp;&lt;&amp;==C&amp;!&amp;#"=C"("&lt;&amp;4 114 0. &lt;$C 1//,! &amp;! 6$&amp;$ 6 C&amp;! #6$&amp;$ 4&amp;&amp;"(G&amp;C6 !6*?&amp;&amp;6 ' ! #$"3=$$&amp;4 &lt;&lt;&amp; " &amp;7 C&amp; #; " &amp;G&amp; ?@!@&amp;&gt;@&lt;6B"("$"("#3?&gt;?4 C&amp; "($&amp; 66&amp; " @ $&amp;&amp; C B"@4R&amp;!$&amp;&amp;&amp;H&amp;&amp;&amp;H#&amp;6 #6&amp; " &amp; ?"?4 &amp;H "&amp; &lt;&lt;&amp; 5"$6&lt; $&amp;!=6?H!&amp;&amp;&lt;#6&amp;?=@&amp;="&lt;9 C&amp;"6&amp;$"=46&amp;6&amp;C@(&gt;D/E &amp;&amp;@"&amp;"&amp;?"?43&amp;R&amp;"&amp;H "H " 6&amp;$4 C&amp;! &gt; &amp;&amp; H"! "(" ;6&amp;6*?&amp;@&amp;=@4 1:4 2#1//,!H"$&lt;#$6&amp;@(&amp;"&amp;" ;6&amp; # B&amp;! @ &amp; &lt;$ ! #$"6$&amp;=!&amp;#6&amp;"$6&lt;C HC&amp;4 1.4 0+#1//,!&amp;"$$6&amp;#"(;6&amp;&amp;(&amp;#$ @@&amp;#6$#&amp;C&amp;8 3 $&amp;$O"(H"HJ"J$6S 3 0F!C&amp;"#=$"&amp;6$&amp;#!@$&amp;$O" =$@&amp;B6&lt;&amp;!6&amp;6#$"5))#$"9S 3</w:t>
      </w:r>
    </w:p>
    <w:p>
      <w:r>
        <w:t>&amp;3@(6?=6#==&amp;&lt;S 3 &amp; (&lt; " #" =C "( " &lt;&amp; "&amp; C"6S 3</w:t>
      </w:r>
    </w:p>
    <w:p>
      <w:r>
        <w:t>&amp;3 B&amp; " 6 " $6?$ #&amp;&lt;&amp; 8 #=! &amp;3 ?"?!H"H&amp;S %</w:t>
        <w:tab/>
        <w:t>#" 04 =CT=&amp;B"59$&amp;$#"&lt;$&amp;&amp;&amp;$!"7 0A&amp;1//:!H&amp;"!#6$"DB=! "&amp;6$"&amp;&amp;C36$"&amp;!D66$&amp;&amp;02B=5&amp;40&amp;4 &amp;D294 )&amp;&gt;T&amp;"T$&amp;"02B=!6H&lt;$"$ 1,BC1//.5 '0:/0/29!"=C"6&amp;$!0:&lt;$C! "6&amp;&amp;&amp;=&amp;6#&amp;&amp;&amp;H&amp;" " $= &gt; &amp; B= &amp;&amp;! ! " T&amp;&amp;&amp; " T$&amp;"C;B=4</w:t>
      </w:r>
    </w:p>
    <w:p>
      <w:r>
        <w:t>-.//0-1//2 3+-0.3 )&amp;&amp;&amp;""&amp;6H!H&lt;$"$!"G&amp;"0 B&amp; 1//.! &lt;#$ @ "6&amp;&amp;&amp;&amp;&amp;&amp;&amp;6 &amp;&amp;$&amp;&amp;&lt;#!"R&amp;!"&amp;&lt;$"$5 '0:/11294 14 &lt;#$#&amp;&gt;T&amp;4D240&amp;4!H&amp;" R&amp;&amp;@"&amp;&amp;&amp;6$C&gt;T&amp;4D2" &lt;$"$6&amp;=$$""&amp;""2&amp;H1/// 5 9&amp;C&gt;&lt;$"$T3C"&amp;$"0+B0+D+5 94 )#6$&amp;6B=""T67&amp;$&amp;H4 :4 &amp;B&amp;$"&lt;#&amp;"$$=;!&amp;CH5&amp;42/ 94 .4 (HB&amp; " &amp;= 6&amp; &amp;7 C"&amp; " &amp;&amp;&amp; &gt; &amp;$ " &amp;4 D4 &amp; $6&amp;$ 6&amp;$ " &amp;C &amp;&amp; 6&amp;! &amp;&amp; 6&amp;! " T6&amp;&amp;" " T$&gt;#6"6&lt;"#"T&amp;C&amp;$&amp;C@6&amp; H#&amp; G&amp; ;=$ " ! &amp;&amp; 6&amp; $&amp; "T &amp;&amp;&amp; &gt; &amp;$ 6?*@! #&amp; 6*?@4 "T6&amp;$ " &amp;C " = "$! T&amp;C&amp;$@6&amp;G&amp;;=$"6&amp;C"T&amp;6&lt; "T&amp;"#"T&amp;C&amp;$5&amp;42 94 &amp;$6&amp;$6&amp;$"=&amp;&amp; "#&amp;"T#H"T6&amp;"6H&amp;$"="T$ #?$"&amp;C$@H$""#"T&amp;C&amp;$!&amp;&amp;"#&amp;$&amp; "T&amp;&amp;&amp;&gt;&amp;$6?*@!#&amp;6*?@&amp;@T6&amp;67 &amp;&amp;#&amp; &amp; # " $"6&amp;&amp; ;=H 5&amp;4 , 94 &amp; $6&amp;$ C"&amp;$T6&amp;$"=&amp;&amp;6&amp;@&amp;6$#$6#&amp;" ="$5&amp;4F40 94 24 6 (&amp;$ C=! 0 BC 1//.! " C " 10 # 1//: #"&lt;&amp; 5.7#$C9&amp;"(&amp;41F40 &amp;C&amp;8U04 ($ "&amp; &gt; &amp; ( &amp; C" &gt; ./ E #4 &amp; &amp; $?$##&amp;!&amp;;"(C"&amp;$8./E#@&amp;!D/E #"#!2/E#&amp;3@&amp;!,/E#&amp;&amp;74V4 )&amp;&amp;&lt;""6&amp;&lt;"#"&lt;&amp;"10#1//:! &amp;&amp;76N&amp;&amp;"(&amp;;"(C"&amp;$$=6$&gt; 221-:E &amp;&amp; "(G&amp; C$! 67 (&amp;$ C= " C "6&amp;$=!&gt;&amp;&amp;@!&gt;##&amp;&gt;!&amp;&amp;&amp;&amp;(K="D/ 4&amp;&amp;&amp;&amp;76N&amp;&amp;"(C"&amp;$&lt;$&gt;,/ E &lt;&amp; (HB&amp; "( $C " "$ "( "7 (&amp;$ C= " C"6&amp;4 ,4 ?J $ &amp;&lt;! "=$ "(C"&amp;$ "&amp; G&amp; $C$ H "( #6 " C4 ! C @ ($ &amp; 6 H&amp; ( ($&amp;&amp; 6 C" &amp; #6$ C @( 6&amp; H&amp; ;N&amp;</w:t>
      </w:r>
    </w:p>
    <w:p>
      <w:r>
        <w:t>-.//0-1//2 30/-0.3 (&amp;C&amp;$ @ 6&amp; H#&amp; G&amp; ;=$ " 67 &amp;&amp;#&amp; &amp; #"$"6&amp;&amp;!#?$"&amp;C$@H$4#6" C(&lt;&lt;&amp;!7="!?&lt;&lt;&amp;;&amp;#&amp;@6H #&amp;&amp;"";C&amp;&lt;&amp;&amp;(C(&amp;!"&lt;&lt;$ 6#&amp;&amp;&amp;"&amp;;"(C"&amp;$5#$&amp;?"=$$"#6" CQ '0:/:.F"4:4.!01F:/"40!0/.0:2"41&amp; 1HQB@(:0"$#H1//18&amp;41F41 Q"0BC:0"$#H 1//:8&amp;4040 $&amp;C(&amp;402 Q"60BC1//.8 &amp;4 1F 4 1 $&amp; C (&amp;4 02 94 6$" &gt; #6"C!C&amp;"6##&amp;"" "&amp; &gt; &amp;Q C C &amp; C"&amp;$ "C&amp; G&amp; "$&amp;#$ 6 66&amp; &gt; #G# ##&amp; &amp; #"&lt;&amp; " C 6&amp;H "(&lt; "&amp; &gt; &amp;! C B@( ##&amp; P "$ &amp; "!"C&amp;G&amp;6#6&amp;5 '01+11:"4.40!01F0,.94 C "(C" "&amp; G&amp; $C$ C&amp; &amp;&amp; &lt;&amp; " &amp;&amp; 6&lt; 7&amp; " (&amp;$$4 (H "( C &lt;&lt;&amp;C#&amp; $$!*"$&lt;$;"$&amp;&amp;&amp;@!&amp;@($&amp;&amp;" @G&amp;&amp;&amp;""(&lt;&lt;&lt;$"$"&amp;&amp;&amp;@5 '012 ,2 "4 :H- &amp; HH94 # " @ &amp;&amp; " &amp;&amp;&amp;@ "C&amp; G&amp; $"&amp;! "$6" " (#H " &amp; 6 &amp; 6&lt; " 6&amp; 5#&amp;&amp; $ ?"6! K=! $ " C! &amp;&amp;$-&amp;$= "(&amp;&amp; " $B &amp; &amp;; "(6&amp;9&amp;$&amp;"($C&amp;"#&amp;"6C"(66$&amp;4 "$"&amp;=H#;##"1DE&amp;&amp;&amp;@6#&amp;"&amp; #6&amp; " "&lt;&lt;$&amp; $$#&amp; @ 6C&amp; &lt; C "( &amp;C&amp;$ &amp;C5&lt;4 '012,F"4D94 C " 6 C" "$&amp;# $&amp;H&amp; "=$ " C#H6$6"$&amp;@(&amp;&lt;&lt;&amp;C#&amp;6$##&amp; "$&amp;#&amp; $&amp;&amp; H &amp;$ 5 ' 01+ 11. "4 .4:40 &amp; $&lt;$94"&amp;G&amp;$C$"#77&amp;@6HH@( C&amp;!7==$$!"$&lt;$"@($H&amp; C&amp;(&amp;&amp;&amp;&gt;&amp;$4 F4 )(&amp;41+40 !"&amp;&gt;&amp;"(&amp;41F 6" 6 &amp;O&amp; &gt; "&amp; &gt; 6&amp; "@($6$&amp;6&amp;$" = "H"./E#5&amp;49&gt;6&amp;"@6$&amp;$!#*! 6&amp;$"&amp;C"./E#6"&amp;$&amp;6&amp; &amp;H5&amp;4H94 T;&amp; "T 6&amp;$ " = "H 5&amp;4 1+ 4 0 &amp;4 9 "&amp; G&amp; "# @ T&amp;&amp;&amp; &gt; &amp;$ &amp; =#&amp; &amp;H$ &amp; &amp;#&amp; $CH&amp;@T&lt;&lt;&amp;!&amp;&amp;C#H!"H#&amp;6&amp;$ " = " T$ " # &lt;&lt;##&amp; =C 6 B&amp;&lt; T&amp;</w:t>
      </w:r>
    </w:p>
    <w:p>
      <w:r>
        <w:t>-.//0-1//2 300-0.3 "T &amp; 5&amp;4 1+ " 7=#&amp; (3C"&amp;$ " 0, BC 0+20 3 94&amp;&amp;&amp;=#&amp;H6&amp;G&amp;"$$##&amp;C#&amp; &amp;H$#&amp;@&amp;7#&amp;$C$"#7@T 66$C@6&amp;@#&amp;?=#&amp;&amp;HT&amp;C"" C6$CH 5 ' 00+ 0/1 "4. &amp;$&lt;$Q )0+++64F0 "4094 +4 66&amp;"$C&amp;&amp;$$56;#6#"!("&amp;!(6&amp;$ " &amp;C! (C"&amp;$! (&amp;&amp;&amp; &gt; (&amp;$=&amp;$ 6?*@ #&amp;9 66&amp; (&amp;&amp;"&lt;&amp;"("#$"4!66C$&amp;H"&amp;"($&gt; "6&amp;&amp;!("#&amp;&amp;B=H""#&amp;@#$" "&amp;&lt;4 (66$&amp;""$#$"CG&amp;#6&amp; "(&amp;&amp;6=""&amp;;&amp;4B6""6$$&amp;K?" #$"!6;#6"($C&amp;"(C"&amp;$"(&amp;&amp;&amp;&gt;(&amp;$=&amp;$! "(;#""&amp;$&amp;&amp;($C$#&amp;"&amp;&amp; C""##=5 '0110DF"40H&amp;$&lt;$Q) ! 6C"&amp;"!8$=(?"M3H&amp; )MW M3K!1///!6412F94 (3C"&amp;$! (&amp;&amp; " &lt;&amp; "(" #$" &lt;" 66&amp;"#$"&amp;&amp;&amp;"&amp;$&gt;(&lt;&lt;"(3C"&amp;$!;6&amp; "#$""$6"&amp;"(&amp;&amp;&amp;"(!;#6&amp;@$6 &amp;"(HC&amp;#$""( 5 '01:0,D9!;6&amp;6"&amp; 66&amp;@;6&amp;#$""$6B="6#7 " "7 &amp; 5) 0++,! 64 :0F "4 :HQ ! 6$" "#&amp;&amp;C 3C"&amp;$! &amp;?7 'H= 0+++! 64 0.194 " ($C&amp;"(C"&amp;$!&amp;K?"#$"&amp;&gt;6&amp;B=#&amp; ($&amp;&amp;"&amp;$&amp;&gt;"@"@#&amp;6@&amp;C&amp;$($&amp; 6H"&amp;C4 &amp;!"$#$"&amp;&amp;&amp;$$#&amp;&amp; 6"$&amp;#@&amp;C;6&amp;!H#&amp;!;="($ 5 '01D120"4.&amp;$&lt;$94</w:t>
      </w:r>
    </w:p>
    <w:p>
      <w:r>
        <w:t>@C6H&amp;"(66&amp;#$"!@&amp;"$&amp;#&amp; (&amp; @ 6&amp; &amp;=; &amp; &lt;&amp; (HB&amp; "( $&amp;" &amp;$! @ 66&amp;&lt;"";##6&amp;!@(6$=#&amp;"$&amp; 6&amp; ;6#$ 6 6 ;#$! @( &amp; $&amp;$ $&amp;H 6 "(#7!@"6&amp;"&amp;;&amp;#$"&amp;(66$&amp; "&amp;&amp;#$"&amp;&amp;&lt;@"(;6&amp;&amp; "A#&amp; #&amp;C$4 "#&amp;! ($$#&amp; "$&amp;#&amp; 6 C 6H&amp; (&amp;(="#*"6C"$=&amp;##66&amp;## ;6&amp;! #H &amp;H &amp;5 '01D:D1"4:!01102/ "40&amp;$&lt;$94 )(=&amp;"C6H&amp;"66&amp;$&amp;H6#$"&amp;&amp;&amp;! B=6&amp;&amp;"&amp;&amp;#6&amp;"&lt;&amp;@!(;6$!#$"&amp;&amp;&amp;&amp;</w:t>
      </w:r>
    </w:p>
    <w:p>
      <w:r>
        <w:t>-.//0-1//2 301-0.3 =$$#&amp;!""&amp;!&gt;6"6&amp;66&amp;&amp;" &amp;"&lt;@(&amp;&gt;"4 !B6""6 "6";&amp;&amp;&amp;&lt;&amp;66$&amp;@(&gt;(66$&amp;"(6&amp;$ "&amp;C6#$""&lt;#5 '01D:D:"4:H-&amp;$&lt;$! 0++D!64..Q0+FF64D/."419 0/4 (67!&amp;6&amp;66#&amp;""&amp;?"? C@&amp;&lt;&amp;@(&amp;"&amp;&gt;"&amp;H6*?@4 C&amp; " &amp;&amp; @ (&amp;#$ $ &gt; C&amp;= 6H$#&amp;@ =@&lt;"&amp;66&amp;#$"" "FC 1//.@6H7#"&amp;?"?$&amp;&amp;&amp;#&amp;"6 6 66&amp; &gt; " "$6" ; 6$4 &amp;&lt;! 66&amp; @ 6H$#&amp;@ " "$6" &amp; "$# &amp;O$ 6 ("#&amp;&amp; " #$&amp;?"&amp;@' &amp;&amp;&amp;$$##&amp;!&amp;0&lt;$C1//,! @&amp;&lt;&lt;&amp;&amp;B"&amp;?"?4C&amp;$@ "(";6&amp;=@&lt;"($C(#6&amp;"&amp;&amp;&lt;&lt;&amp; 6&amp;$"="&amp;4 004 &lt;#$#&amp; &gt; @G&amp; " (&amp;#$! # "(;6&amp; #6$&amp;$ ##&amp;8 4 I4 &lt;&lt;3&amp;3"$6?$#&amp;&lt;&amp;5#=!&amp; ?"?!H"H&amp;9S $&amp;$O"(H"HJ"J$6!@"=$@ 6&amp;6))#$"S 6?="#==&amp;3&amp;3&lt;S #"=C"("&lt;&amp;"4 &lt;3&amp;3($&amp;&amp;" &amp;$"3S)!"@#SI 014 &amp;&amp; ;6&amp; &lt;$ ! #$" 6$&amp; 'M =!HC""?6?0F!01/D7C4</w:t>
      </w:r>
    </w:p>
    <w:p>
      <w:r>
        <w:t>-.//0-1//2 30:-0.3</w:t>
      </w:r>
    </w:p>
    <w:p>
      <w:r>
        <w:t>"</w:t>
        <w:tab/>
        <w:t>$%</w:t>
        <w:tab/>
        <w:t>/ *%</w:t>
        <w:tab/>
        <w:t>")(*</w:t>
        <w:tab/>
        <w:t>$*</w:t>
        <w:tab/>
        <w:t>#%</w:t>
        <w:tab/>
        <w:t>("$%</w:t>
        <w:tab/>
        <w:t>$*%</w:t>
      </w:r>
    </w:p>
    <w:p>
      <w:r>
        <w:t>. 01232 ,,</w:t>
        <w:tab/>
        <w:t>4</w:t>
        <w:tab/>
        <w:tab/>
        <w:t>522 2 6 *78 32 ,</w:t>
      </w:r>
    </w:p>
    <w:p>
      <w:r>
        <w:t>04 $CHQ 5 2 ,</w:t>
      </w:r>
    </w:p>
    <w:p>
      <w:r>
        <w:rPr>
          <w:b/>
        </w:rPr>
        <w:t>E. 14</w:t>
      </w:r>
    </w:p>
    <w:p>
      <w:r>
        <w:t>";6&amp;#$"4&lt; 4&amp;@# "T;6&amp;C&amp;8 4 """"4 H4 ) $ 6" &amp; =#&amp; 67 " #$" *&amp; &amp;&amp;$ 4 4 4</w:t>
      </w:r>
    </w:p>
    <w:p>
      <w:r>
        <w:t xml:space="preserve">;#4 4 "4 &amp;H66&amp;"$&amp;$&amp;$6";@&amp;C&amp;8 4 &amp;T#7"$&amp;$"S &lt;4 </w:t>
        <w:tab/>
        <w:t xml:space="preserve"> &amp; T&amp;&amp;&amp; &gt; &amp;$ "&amp; &lt;&lt; 4 "T 6&amp; " C =@S6@"&amp;&amp;&amp;&amp;&amp;&amp;&amp;36$&amp;S =4 &lt;#J3C"=&amp;"&amp;?"?S)!"$&amp;&amp;&lt;&lt;&amp;4 ?4 (&amp;&amp;&amp;&gt;&amp;$"=&amp;@$$&amp;@&amp;&amp;#&amp;S4 (&amp;3 &lt;#$&gt;&amp;&amp;#&amp;S&amp;&amp;#&amp;6&amp;3G&amp;"#&amp;$S C @?"7S 4 (&lt;&lt;&amp;"=&amp;@$&amp;3&amp;3!"&lt;N"H!6&amp;$"&amp;C "4 8</w:t>
      </w:r>
    </w:p>
    <w:p>
      <w:r>
        <w:t>3&amp;C&amp;$?H&amp;S)!&gt;@&amp;;&amp;"6@"&amp;S</w:t>
      </w:r>
    </w:p>
    <w:p>
      <w:r>
        <w:t>3&amp;&amp;&amp;&amp;C&amp;$S)!&gt;@&amp;;&amp;"6@"&amp;S)!@ &amp;C&amp;$&amp;3;=H!&gt;@&amp;;&amp;"6@"&amp;S</w:t>
      </w:r>
    </w:p>
    <w:p>
      <w:r>
        <w:t xml:space="preserve">-.//0-1//2 30.-0.3 B4 (&amp;&amp;&amp; &gt; &amp;$ "=&amp;@$ &amp;3 " &amp; &gt; &amp;R " &amp;H 6*?@ S ) ! @ S 4 &lt;&lt;3&amp;3 " &amp; &amp;H 6*?@S ;6&amp; 6*?&amp;@ C 6R&amp;3 $ &lt; " "$&amp;#(#6&amp;"&amp;H6*?@"4 6&amp;$" =S X4 </w:t>
        <w:tab/>
        <w:t>&amp;C&amp;6&amp;@&amp;&gt;6&amp;$"&amp;C"4 &gt;&amp;3 #*&amp;=&amp;#S 4 4 &lt;&lt;3&amp;3 " $6?$ #&amp;&lt;&amp; 5#=! &amp; ?"?!H"H&amp;9S</w:t>
      </w:r>
    </w:p>
    <w:p>
      <w:r>
        <w:t>$&amp;$ O "(H " HJ"J$6! @ " =$@ 6&amp;6))#$"S</w:t>
      </w:r>
    </w:p>
    <w:p>
      <w:r>
        <w:t>6?="#==&amp;3&amp;3&lt;S</w:t>
      </w:r>
    </w:p>
    <w:p>
      <w:r>
        <w:t>#" =C "( " &lt;&amp; " 4 &lt;3&amp;3 ($&amp;&amp; " &amp;$"3S)!"@#S #4 C""!C&amp;$6;@&amp;#&amp;$&amp;3"&amp;@&gt; "&amp;""$"6(&lt;&lt;&amp;"(3C"&amp;$!&amp; 116&amp;#H1//2S)!6@&amp;@&amp;$6@C&amp;S) !6@S 4 #"$"6&amp;&amp;6&lt;&amp;3C=HS 4 '&amp;&amp;&amp;HC&amp;==&amp;&amp;4 :4 $C&amp;"&lt;B@T&gt;"&amp;B=$&lt;"4 .4 &lt;# 6&amp; " @T 6C&amp; &lt;# &amp; 6$&amp; G&amp; " "$ " 0/ B "7 &amp;&lt;&amp; 67 " H &lt;$"$ 5)?YJ?&lt;@2!2//.</w:t>
      </w:r>
    </w:p>
    <w:p>
      <w:r>
        <w:t>9!6C"#&amp;7""&amp; 6H!&lt;#$#&amp;;&amp;4F1"&lt;$"$H&lt;$"$"0, B 1//D 5'9Q #$# " "&amp; "@ ! #&amp;&lt; &amp; #*"6C&amp;6&amp;=&amp;"&amp;"#"&amp;Q"&amp; G&amp; "$ H &lt;$"$ 6 C 6&amp; 6 C $&amp;@ ; "&amp; " (&amp;4 .1 '4 6$&amp; G&amp; &amp; 67 6 " &amp;!C@$###*"6C!"C&amp;G&amp;B&amp;&gt;(C4</w:t>
      </w:r>
    </w:p>
    <w:p>
      <w:r>
        <w:t>=&lt;&lt;7</w:t>
      </w:r>
    </w:p>
    <w:p>
      <w:r>
        <w:t>*)</w:t>
      </w:r>
    </w:p>
    <w:p>
      <w:r>
        <w:t>6$"&amp;</w:t>
      </w:r>
    </w:p>
    <w:p>
      <w:r>
        <w:t>$ 6&lt;#"6$&amp;G&amp;&amp;&amp;&lt;$;6&amp;@T&gt;T&lt;&lt;&lt;$"$ "6=&lt;&lt;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