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https://mcp.opencaselaw.ch/entscheid/ge_gerichte_ATAS_288_2007</w:t>
      </w:r>
    </w:p>
    <w:p>
      <w:r>
        <w:t>FR: GE_GERICHTE ATAS/288/2007 du 12 mars 2007</w:t>
      </w:r>
    </w:p>
    <w:p>
      <w:r>
        <w:t>IT: GE_GERICHTE ATAS/288/2007 del 12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"&amp;))"&amp;''*</w:t>
      </w:r>
    </w:p>
    <w:p>
      <w:r>
        <w:t>+ + + ,-. / #&amp; - &amp;''*</w:t>
      </w:r>
    </w:p>
    <w:p>
      <w:r>
        <w:t>!"""# $% % %</w:t>
      </w:r>
    </w:p>
    <w:p>
      <w:r>
        <w:t>$ &amp; !'() * #)"! !"" +#) ,)( $-.(" (!()</w:t>
      </w:r>
    </w:p>
    <w:p>
      <w:r>
        <w:t>!)(</w:t>
      </w:r>
    </w:p>
    <w:p>
      <w:r>
        <w:t>+ $$ $ $$$ / /</w:t>
      </w:r>
    </w:p>
    <w:p>
      <w:r>
        <w:t>0)") $)"1(234 5</w:t>
      </w:r>
    </w:p>
    <w:p>
      <w:r>
        <w:t>")"#</w:t>
      </w:r>
    </w:p>
    <w:p>
      <w:r>
        <w:t>647736899: %8648% 0 4/ 4; ( 4779 # 473; '! ? @ =* ) (# @ )")( !)( ") '(=</w:t>
      </w:r>
    </w:p>
    <w:p>
      <w:r>
        <w:t>$$$ $$ $A"%'(=B&gt;(C #)#*")"&gt; ") "()"!/ !( D&gt; #)") ((E)# @ )!' *!) ! *#0" "%"#)#*"!)'()#@&gt;(("=('()(*#0"/ 8/ (''!()#""")" "1#'(#"'(&gt;F 8G(4779 )))D&gt;(##)#*")"&gt;!''")'((") '0 (#(#'((0(1/ 3/ &gt;(#('(")(*"@:9J4("4779 '"@G:J=:K")4779 )@499J=8;K")4779/ :/ &gt;(# #)# "*" '" 4; K") 4778 '( ( @ '!()("))"')"!/#")))#8G( 477ID&gt;#)))#')")"*")#*!)"!))H*!(2 ""'(")")2!1(*"F")(")))/ ;/ 7!L)477I @&gt;( ( '#"")&amp;- #"")(%(0)!!1" (F'()"!DM"&gt;1")&gt; ')")D"'(#) ") "()"!B!!)"!#(#2(D"!'(#'0#)*()"1 (!))!"(N )!( *()#2( '( #0"(( '()" "1) !!)!% !"'") A"1) "(C 10/ "1!)" "!))2 '!( )) H!" '(!*") )("))'!())(@ H!"!)(#'0#)!((*"/("=(!)()=( 1! !'1("H))"!&gt;"(("))"! #"!()"! '( "')"! *()#2(/ ("=( !"*) E)('((")!''(!''!((#!(&gt;#'"!"1")D"(*")/ &gt;")2"")# *()#2( ) ')%E)( !( ')"2 &gt;#"!()"!/ $ !#D '0 "")#'!())")@&gt;")#1(")#'!*")E)(H"F#@49J/ &gt;F'()"H!")(("!1('0"!!(*"4;( 4779 87K")4778)3K"477I""D!!!2"(47( 4779)4:"4774)&gt; $ 0("=((*"!%!"'")G K")477I/ G/ 43')2(477I &gt;((#""!'(D'((") 0(1 )(")) #" ! H!( "')"! *()#2( !( &gt;#'"! "1 ) ") H)( (''!() "() * &gt;")/ "")#'!())")@&gt;")#1(")#O+499H(/#)")!#@&gt;(#/ O/ 3!)!2(477I &gt;(##(#!))(()"'!")#""!/ 7/ 4(K"477: &gt;( (&gt;*"( '("0(1 ()0(&gt;(#AH!(H")I+999H(/C/ 49/ 8G !)!2( 477: ( ( !* F'()" @ &gt;((*)D')")!HH("))!K!(#D &gt; ('("0(1'!(!))4+:99H(/( )0(&gt;(#/ H")E4G(4777/ 48/ &gt;( ( '#"") (!("!!1" (* !) ("!!1"D &gt;(# '()""( &gt;F !1('0"D G K") 477I ) !) D&gt;" &gt; (1)H!(H*(&gt;#"!"1)"(/ 4I/ &gt;( (((''!()#"88 *("8998(*)D'"477I &gt;"1("#"*")H")'(!1(=) D (#)(!')"*) " &gt;F")") ' &gt;(1) H*( &gt; #"! "1) "(/ '") ) !P '(= &gt;#*#) ") #)")&gt;*)1!"(@ ()"!")#)(*&gt;")/ 43/ 4I"8998 &gt;(#(")@&gt;(#D&gt;))"))(@'(" 0(1H(")("))()"HF(*"1"/ 4:/ 0("=((*"!%!"'")49K"8998!)@M') "")'()")R '!'0 #'"")"1)))!%"(10 "1 (')())T/</w:t>
      </w:r>
    </w:p>
    <w:p>
      <w:r>
        <w:t>647736899: %3648% 4;/ 47K"8998 ( )))#D&gt;""2")"")2D #"! 0("=( #)") "')2 @ &gt;") ) D !( (*" #)")"')2@#"!0("=(/ 4G/ $")@&gt;*!"'(&gt;(#(''!()#"F( &gt;( !H"(#'!")"!!(("(IH#*("(899I/ 4O/ 4OH#*("(8993 ( (*#D&gt;49K"8998*") !H"(#&gt;))")"1)))!%"(10/$)()"D '!*")F'"D("1/!(#)")''('(=&gt;")* ""()")#)&gt;11(*")'"/ (#H#(@(#) #)'2"#*(!("!!1 ")"()"!A"%'(=B&gt;#)C !!))")D"1D")))")#"!"1)"( #)")()(!*#0P&gt;(#/ 47/ I ( 8993 &gt;(# # @ &gt;( D&gt; (*!" '!")"! !'))*"#"F( D!)("")" (/ 89/ 4O(8993 &gt;((D"!'"&gt;#)#"")#'(( / 84/ 83(899: &gt;(#(")@&gt;(#D&gt;*")!)#!#"% !" ( '#"") 0"((1" !()0!'#"D !)) ()"*)@&gt;*"( / ( "1) "( '(#)") D&gt; #'"") D" '!*") ' '(!*"(&gt;")/ '(!'!")D!"(#"!")("@( * &gt;!2)"( *" #" ' '(#"/ 3 " 899: &gt;(# &gt;) !''!# @ D !"( !") @ !* )(" @ ( )(D"!)"H")"!&gt;#""!H!(/ 88/ (!(("(44"899: &gt;(F'!#D&gt;"1)"('#'" '(!*")'&gt;F")&gt;#"!")("=D &gt;))D&gt;49 K"8998H"")'#))&gt;0 *")'@((#""! H!((&gt;#)")#K@'(!!#'(!(("(4I"8998)IH#*("( 899I/ 8I/ 87K" 899: ( &gt;)'(!!#(!"(&gt;(#/ &gt;49K"8998!(('!")'F"1D"'())")(</w:t>
      </w:r>
    </w:p>
    <w:p>
      <w:r>
        <w:t>!&gt;#)#")"((!"!D)@&gt;F") &gt;)()") !'!*") (2 )) #) !( D (# #)") HH)"*)</w:t>
      </w:r>
    </w:p>
    <w:p>
      <w:r>
        <w:t>647736899: %:648% )!K!(()"!")#*&gt;")/ &gt;2#"!"() !2K)"*# ()"!")#()")'!"2/ 83/ O K" 899: &gt;(# (!( '(= ("2 )! ( !"@&gt;!)(#""!&gt;(44"899:!)@ !)"!)@D&gt;")"#'(0(1)!H("#"F"#@ &gt;") *) &gt;") '(#)") )##) #" ) D&gt; 2"") !("D)'"K!(&gt;")/ 8:/ 4:!L)899: &gt;(!@&gt;"((*2"")#(!( !(("(44 "899:&gt;#))'#""!(!''!")"!) (H! (K)(!( (#H#() F (''!() #"F ( ) / 8;/ 8;')2(899: ("2#)'()"" !'()"!'(!/ (!()#(#B MK&gt;"!(#D !") !")!(@)E) (("=(D %"2!D)'( !) *()"1 * "((")"! 2( 10/ !" (#1"=()(0P&gt;!)#!')0'!(H"(#2!D(D/H!" '(# KH"()0()(!""/'"4777 ( !)'(2!(#'()"!)'"8999!8994&gt;!)#!')0! '/"(#&amp;(@$#D"(2!('H("=!( D&gt;"!)"#@")/""*"'(( '!(") &gt;")/&gt;"#)#""#4777)K&gt;"'()(!*#)(*"/'(#" D)"!&gt;(2!(#'()"!"( 899I/ *!)())("("1)''(#"@K)T/ &gt;( " !H!(#) @ &gt;")('(#))"! (!() D !(("(44"899:#)")#""!(!''!")"!!*()*!"(!( ("2 )! ( !"/ )"# D&gt; F'()" K"""(&gt;#)")'#"(!(D(!()#(#D&gt;&gt;)"") 2!)""'2 *&gt;*""*(1)( / 8G/ 4( #2( 899: ("2 # "H!(# '()" D+" )") !H"(F'()"@(&amp; '#"")&amp;-(!!1"@ ""D)!"""D(!!1"AV#)2")0!'")"(VC )( )("'(!K)""!+F'()"("'()")#"'!(D+" '(!!)(#*)(#)"!+F'())(D)"! "2#""!+F'()"/ 8O/ 48#2(899: +")"#+)#)!#D""!+F'()" !") ' "!('!(# !(! ) (## ( &amp; !)"HD+#)")"!(*")DH!()"! '#"")#) D")# +#)") ' )"!#/ '(!'!# )( V#)2")</w:t>
      </w:r>
    </w:p>
    <w:p>
      <w:r>
        <w:t>647736899: %;648% 0!'")"(V@=*/ H" #!"H")"!D)"!8/0/ @8/"""!+F'()"/ 87/ 4;#2(899: (!()+)!''!#@+F'()0!""'(+")"#) #(# ''(!*( " #"1# '( ("2 # "" D ""! +F'()"/ I9/ 88#2(899: ("2#!(!#F'()"D+"!H"#@ (&amp;/ I4/ 8O ')2( 899; ( &amp; 0HH ""D "" D ( #"K!")1(#1# !)(((''!()+F'()"H!# ( !"( #" F (!!1"D G ( 899; ) (*"8G*("899; ))))"1)"('()"(")#/ +F'()" (=* D ')")'") #'0# ()=(!)" D '(#!")"*!"'") @("!+*"(!H!"'(!"/( "( '") (*"1" !"# @ V2!1V D @ 10 * "((")"! !!( 2( 10 #")) "')"! A( C D" ! #"!() ))) ")/ I/ !"H##(('()"1##((!")(!";!)!2( 8999A C))(#*"1(4(K*"(899I)(,)!"H")"! !2( "'!")"! #1 !" ( !"/ $( ')#(" '!")*!"(D(!")+''"D!")E)()(0#@"=( '(""'!D(=1''"2!)*"1(!)![ H")K(""D)#)(")!)'(!")A &amp;4I98I9!"/4/4 II:!"/4/8 4873!"/4/8 48G3;G!"/4 48;4I;!"/32) (#H#(C/ +'= '(#)(!(!((!")@'())"! ="8998 @*!"(@))#("(@+)(#*"1( /</w:t>
      </w:r>
    </w:p>
    <w:p>
      <w:r>
        <w:t>!#D '(#) () (#1" '( #1")"! *"1( KD+ I4 #2(8998'!('())"!)#("(@))))'( '!( '())"! '!)#("( I4 #2( 8998 #)) '(#"# D (=1 '(!#( D)@ +''"D)(#(*=K!(+)(#*"1( A &amp; 4I9 33: !"/ 4/8/4/ 44G 7I !"/ ;2 448 I;9 !"/3N 477O.IG'/I4;!"/I2C/</w:t>
      </w:r>
    </w:p>
    <w:p>
      <w:r>
        <w:t>647736899: %7648% 3/ C(!")@'())"!#!)&gt;")(#''!&gt;2!( )( &gt;#*#)!12()=("))&gt;))")@)# " ")#)(/))F"1")#)()('"!(D+" *"#"F!)(")!"( ("2# )"# #"( H"( '(!#( @ F'()" D #)# ( 8O ')2(899;/ ))F'()"(#'!F(")=(K("'()"'!(D+""!")(!'" *( '(!2)/ '()""( F'"D HW! !*") D #'0#!)"D (*"1")"((")"!!!( 2( 10 ''( )!) ") '(= +") % '*) H!(( (!( !)( '(#) ((E) #" I9 K!( = !)"H")"! '(= ("2 H##( A$0X"P(0!HD"; ;993</w:t>
      </w:r>
    </w:p>
    <w:p>
      <w:r>
        <w:t>C '(*!"(!()"=((!") '2" !H!(#)F()/O8!"H##((("2H##(4G K" 899: A&amp;CN #!"( (!( !") ""D( !"! !)"H ) ! @&gt;HH"H##( )#'2"D'(1(HH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