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ATAS/287/2024 vom 25. April 2024</w:t>
      </w:r>
    </w:p>
    <w:p>
      <w:r>
        <w:t>GE Cour de justice, 2024-04-25, FR</w:t>
      </w:r>
    </w:p>
    <w:p>
      <w:r>
        <w:rPr>
          <w:b/>
        </w:rPr>
        <w:t xml:space="preserve">Quelle: </w:t>
      </w:r>
      <w:r>
        <w:t>https://mcp.opencaselaw.ch/entscheid/ge_gerichte_ATAS_287_2024</w:t>
      </w:r>
    </w:p>
    <w:p>
      <w:r>
        <w:t>FR: GE_GERICHTE ATAS/287/2024 du 25 avril 2024</w:t>
      </w:r>
    </w:p>
    <w:p>
      <w:r>
        <w:t>IT: GE_GERICHTE ATAS/287/2024 del 25 aprile 2024</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du 10 décembre 1907 [CC - RS 210]). En matière de prévoyance professionnelle, le for de l'action est au siège ou au domicile suisse du défendeur (art. 73 al. 3 LPP), soit Genève en l'espèce. La compétence de la Cour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rPr>
          <w:b/>
        </w:rPr>
        <w:t>E. 3</w:t>
      </w:r>
    </w:p>
    <w:p>
      <w:r>
        <w:t>Respectant la forme prévue à l'art. 89B de la loi sur la procédure administrative du 12 septembre 1985 (LPA - E 5 10), la demande est recevable.</w:t>
      </w:r>
    </w:p>
    <w:p>
      <w:r>
        <w:rPr>
          <w:b/>
        </w:rPr>
        <w:t>E. 4</w:t>
      </w:r>
    </w:p>
    <w:p>
      <w:r>
        <w:t>Le litige porte sur la mainlevée de l'opposition faite au commandement de payer.</w:t>
      </w:r>
    </w:p>
    <w:p>
      <w:r>
        <w:rPr>
          <w:b/>
        </w:rPr>
        <w:t>E. 5</w:t>
      </w:r>
    </w:p>
    <w:p>
      <w:r>
        <w:t>La LPP institue un régime d'assurance obligatoire des salariés (art. 2 al. 1 LPP). Sont obligatoirement soumis à l'assurance les salariés auxquels un même employeur verse un salaire annuel supérieur à CHF 21'150.- pour les risques de décès et d'invalidité dès le 1er janvier qui suit la date à laquelle ils ont eu 17 ans et, pour la vieillesse, dès le 1er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w:t>
      </w:r>
    </w:p>
    <w:p>
      <w:r>
        <w:t>A/783/2024 - 4/8 - risques de décès et d'invalidité, durant un mois après la fin des rapports avec l'institution de prévoyance (art. 10 LPP).</w:t>
      </w:r>
    </w:p>
    <w:p>
      <w:r>
        <w:rPr>
          <w:b/>
        </w:rPr>
        <w:t>E. 6</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1ère phrase LPP).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w:t>
      </w:r>
    </w:p>
    <w:p>
      <w:r>
        <w:rPr>
          <w:b/>
        </w:rPr>
        <w:t>E. 7</w:t>
      </w:r>
    </w:p>
    <w:p>
      <w:r>
        <w:t>Aux termes du chiffre 10 du contrat d'adhésion signé en l'occurrence par la défenderesse, les contributions d'épargne sont toujours exigibles en fin d'année (31 décembre). Lors de mutations intervenues en cours d'année qui entraînent une sortie des avoirs vieillesse, la contribution d'épargne est échue à la date d'effet en vigueur correspondante. Toutes les autres contributions sont toujours exigibles au début de l'année d'assurance (1er janvier), lors de mutations intervenant en cours d'année, à la date d'effet en vigueur correspondante. L'employeur s'engage à payer les contributions dans les délais et à régulariser le compte dans la mesure où celui-ci présente un solde en faveur de la fondation.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w:t>
      </w:r>
    </w:p>
    <w:p>
      <w:r>
        <w:t>A/783/2024 - 5/8 - sommation et, le cas échéant, d'autres démarches d'encaissement sont régis par le règlement sur les coûts. Le règlement sur les coûts, faisant partie intégrante du contrat d'adhésion (ch. 5 du contrat d'adhésion) prévoit expressément le montant des frais relatifs à la procédure de sommation, aux mesures d'encaissement (art. 2), ainsi qu'à la dissolution du contrat (art. 3).</w:t>
      </w:r>
    </w:p>
    <w:p>
      <w:r>
        <w:rPr>
          <w:b/>
        </w:rPr>
        <w:t>E. 8</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(Sylvie PETREMAND in Jacques-André SCHNEIDER/ Thomas GEISER/Thomas GÄCHTER [éd.], Commentaire LPP et LFLP, 2010, ad art. 41 LPP, pp. 650 - 651, nn 12 et 15). En l'espèce, la demande du 5 mars 2024 est intervenue dans le délai de prescription de cinq ans.</w:t>
      </w:r>
    </w:p>
    <w:p>
      <w:r>
        <w:rPr>
          <w:b/>
        </w:rPr>
        <w:t>E. 9</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 59/03 du 30 décembre 2003 consid. 4.1).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w:t>
      </w:r>
    </w:p>
    <w:p>
      <w:r>
        <w:t>A/783/2024 - 6/8 - dettes et la faillite du 11 avril 1889 (LP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(première phrase) ; si opposition a été formée, ce délai ne court pas entre l'introduction de la procédure judiciaire ou administrative et le jugement définitif (seconde phrase). En l'occurrence, le commandement de payer a été notifié à la défenderesse le 3 janvier 2024, date à laquelle le délai de péremption d’un an a commencé à courir (ATF 125 III 45 consid. 3b). Par conséquent, la poursuite n'était pas périmée lorsque la demanderesse a saisi la Cour de céans, le 5 mars 2024.</w:t>
      </w:r>
    </w:p>
    <w:p>
      <w:r>
        <w:rPr>
          <w:b/>
        </w:rPr>
        <w:t>E. 10</w:t>
      </w:r>
    </w:p>
    <w:p>
      <w:r>
        <w:t>En sa qualité d'employeur occupant des salariés, la défenderesse devait être affiliée à une caisse de prévoyance professionnelle et verser les primes convenues avec la demanderesse. Il ressort de l'ensemble des pièces produites par la demanderesse et de l'absence de réaction et de contestation de la défenderesse que cette dernière est demeurée débitrice d'un montant de CHF 16'373.45, correspondant aux cotisations dues, intérêts et frais de sommation compris. En ce qui concerne les frais de poursuite, ils sont d'office supportés par le débiteur lorsque la poursuite aboutit (JdT 1974 III 32).</w:t>
      </w:r>
    </w:p>
    <w:p>
      <w:r>
        <w:t>A/783/2024 - 7/8 - Les frais dus par la défenderesse – notamment les frais de sommation, de résiliation du contrat et de mise en poursuite – sont par ailleurs prévus aux chiffres</w:t>
      </w:r>
    </w:p>
    <w:p>
      <w:r>
        <w:rPr>
          <w:b/>
        </w:rPr>
        <w:t>E. 12</w:t>
      </w:r>
    </w:p>
    <w:p>
      <w:r>
        <w:t>et 17 du contrat d'adhésion, ainsi que par les chiffres 2 et 3 du règlement sur les coûts, faisant partie du contrat. Quant aux intérêts contractuels réclamés par la demanderesse et les intérêts de 5% sur la créance en capital, ils sont dus en vertu, respectivement, des art. 66 al. 2 LPP et 104 al. 1 CO. Pour ces motifs, il y a lieu d'admettre la demande et de prononcer la mainlevée définitive de l'opposition au commandement de payer 2______. 11. La demanderesse conclut également à ce que la défenderesse soit condamnée aux frais et dépens de la procédure. 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En l’espèce, la Cour de céans constate que la demanderesse n'est pas représentée par un mandataire professionnellement qualifié. Dès lors, il ne lui sera pas octroyé de dépens.</w:t>
      </w:r>
    </w:p>
    <w:p>
      <w:r>
        <w:t>***</w:t>
      </w:r>
    </w:p>
    <w:p>
      <w:r>
        <w:t>A/783/2024 - 8/8 -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