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ATAS/287/2007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https://mcp.opencaselaw.ch/entscheid/ge_gerichte_ATAS_287_2007</w:t>
      </w:r>
    </w:p>
    <w:p>
      <w:r>
        <w:t>FR: GE_GERICHTE ATAS/287/2007 du 12 mars 2007</w:t>
      </w:r>
    </w:p>
    <w:p>
      <w:r>
        <w:t>IT: GE_GERICHTE ATAS/287/2007 del 12 marzo 2007</w:t>
      </w:r>
    </w:p>
    <w:p>
      <w:pPr>
        <w:pStyle w:val="Heading2"/>
      </w:pPr>
      <w:r>
        <w:t>Volltext</w:t>
      </w:r>
    </w:p>
    <w:p>
      <w:r>
        <w:t>!!</w:t>
      </w:r>
    </w:p>
    <w:p>
      <w:r>
        <w:t>"#$$"#%%&amp; "#'&amp;"#%%&amp; !! ( !( (! )*+ , -# * #%%&amp;</w:t>
      </w:r>
    </w:p>
    <w:p>
      <w:r>
        <w:t>!"#$! %</w:t>
      </w:r>
    </w:p>
    <w:p>
      <w:r>
        <w:t>% &amp;&amp;</w:t>
      </w:r>
    </w:p>
    <w:p>
      <w:r>
        <w:t>&amp;</w:t>
      </w:r>
    </w:p>
    <w:p>
      <w:r>
        <w:t>&amp; ! &amp;' % "(% )#! % " *+ ,-!</w:t>
      </w:r>
    </w:p>
    <w:p>
      <w:r>
        <w:t>%#$</w:t>
      </w:r>
    </w:p>
    <w:p>
      <w:r>
        <w:t>./--./001 2/.,2 . 34 52678($9$6$/,%:/00;"# $/00-% $//'/00?4 ;4 ($%'$6@ A"3'#:3BB1;3# /00-!66C "73D/00-4 -4 D/00-!($E"%)#E%$%$'$"7 #+##6 )E4 ,4 /1 '#: /00?! ($ "$6$ "#" "(% )# 67 " &amp;' % "(% )# 5267 8 &amp; &gt;9 ) "(:% (% " %%)#"#"('% #/00-4 ?4 "$"F"$#:/00?!&amp; &gt;)#$($E(('%6"% =%)#"66%""=4 14 3,"$#:/00?!($(%66$G%%"$'%E('% "$6$ 6#7 "#" "(% )# D /00- 6 #6H%!C 4('%E;0D/00? ")%E(=%%%"%E(%)#"$:%% 3 " # " "()%!($%%G%%"%E('%I (%""3(000)46")%4 F4 "$ " ,D' /001!&amp; &gt;D%$(66%'%E "#"(H%$%$"$6$E/F'#:/00?!"%=6%% 6'%#%EDE(G'#:/00-!"66%""= 4 B4 // D' /001! ($ G (% " %% "$ 67 " :%"%G"#%"&amp; &gt; '#%"(#%%"3(-00)4'%""%G6' " % )# D /00- # ' E( =%% 6 "))$%67"E)%("4 304 /)$'/001!&amp; &gt;6%$""$4 334 &amp;E!$%$J"$GDJ4</w:t>
      </w:r>
    </w:p>
    <w:p>
      <w:r>
        <w:t>./--./001 2;.,2</w:t>
      </w:r>
    </w:p>
    <w:p>
      <w:r>
        <w:t>! 34 J'KJ%D"59$%$#")$%%%$!"7 3L%/00;!:%"!#6$",DJ! "%6$"%%'26$"%!,66$%%3?DJ5%43 %4%,?94 &amp;%GK%"K$%"3?DJ!6:)$"$ /1D'/00-5 &gt;3;030?9!"J'"6%$!3;)$'! "6%%%J%6#%%%:%" " $J G % DJ %%! ! " K%%% " K$%"'=DJ4 /4 )#$#%G(%4,?4/%4!:%" M%%E"%%%6$'GK%4;F" % % )# " 3 # 3BB? 5 &gt;94 &amp; #6$% 6DJ""K67%$%:4 ;4 %D%$%#6%%':5%4;F &gt;94 -4 %J6%(66%"(%43/4/ &gt;!%66%7#% "%"%=%)#$$"3';0#/00- E(%"!%#%%%%"3(-00)4 ,4 9 K%4 / 4 3 &gt; "$)% "6D%%G4 )% %##% 6% 6 $ ' "( #6H % " ())G"(%)#4 K% 6 )% 5" /00 )4 6 # DE(G 3, 9 % 6%% #"$"7#E%""K)%DEKG )""E%%%KNJ"3F!K%"#$&amp;! " 3, K K% 6 5%4 1 43 &gt;94 % G (% " 53(000)49 (% 6%% E 6 ()% $ "( #7 "#$ &amp;5%4,%F &gt;94 :9 =%#"(%43/ &gt;8 O "% = % )# $$ 6% 6 / G #6% " ##% P :$$) " "% G 6' " %)#!#6%",67)"#6E $%%"4</w:t>
      </w:r>
    </w:p>
    <w:p>
      <w:r>
        <w:t>./--./001 2-.,2 % 6I "% "'% +% %%$4 %%%(% 6 "#"$!EE%$%$6H$$%%":)%E )7%#"%4 "%""#"%%%6%6/G#6%"##%P "(%)#")%!#6%", 676#%"4&amp;"%M%"(%6:6E6$ 6$'%"$"66%6J!"$%"$%#%O4 "$ " %% "6% E "= "K% )# $$ 6'%+%$#$6K$""$"66%"E"7 "$6Q% " "#"4 %=% $J K"E 6 "= "'% +% $%)4$%"K%6$%%%"%%#EK% 65 &amp;.311./00?94 ?4 (67! = %# " %4 /! ,! 1 % F &gt;! % "% G (%"53(000)496)&gt; $/00-E(G (% )# 5/00 )49 " # " # /00-! # E % " "()%!%#%%%%"3(/00)4 (%#$ 6$%" E "% G 6%% % 6%4 % ""%=%)#D/00-%""%G %"D/00?!"%GE2$%$'$ 6 " )! ! $ /00?4 ' " )%! E( $$#%"6#%"#%%"%!)%"%%E"% G (% )# % : 6% "7 E( ( 6 $%$ =$ " "=G"%"D/00-!##%P%%(=%" "%!#E%(%66"%G(%""7 E%D/00?#%%E(E 6#%'#:/00?!%""$)$G"=4 %! "$"E%$J#%6%$6E6%%%""6' /00-%E($%$%$'#:/00?4 14 $E! 6%#% "# % "$ %J $!&amp; &gt;$%%"#$G'%#%%"3(000)4</w:t>
      </w:r>
    </w:p>
    <w:p>
      <w:r>
        <w:t>./--./001 2,.,2</w:t>
      </w:r>
    </w:p>
    <w:p>
      <w:r>
        <w:t>! . !( (!</w:t>
      </w:r>
    </w:p>
    <w:p>
      <w:r>
        <w:t>/0121 ** 3 411 1 5 6 -,# 7 21 *</w:t>
      </w:r>
    </w:p>
    <w:p>
      <w:r>
        <w:t>34 $':4 21</w:t>
      </w:r>
    </w:p>
    <w:p>
      <w:r>
        <w:t>/4 ("#%6%#%4 ;4 "#&amp;' %"(%)#G6HG6* #%%"3(000)4</w:t>
      </w:r>
    </w:p>
    <w:p>
      <w:r>
        <w:t>J))7</w:t>
      </w:r>
    </w:p>
    <w:p>
      <w:r>
        <w:t>H&amp;</w:t>
      </w:r>
    </w:p>
    <w:p>
      <w:r>
        <w:t>6$"%</w:t>
      </w:r>
    </w:p>
    <w:p>
      <w:r>
        <w:t>$ 6)#"6$%+%%%)$=6%6J))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