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ATAS/287/2006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https://mcp.opencaselaw.ch/entscheid/ge_gerichte_ATAS_287_2006</w:t>
      </w:r>
    </w:p>
    <w:p>
      <w:r>
        <w:t>FR: GE_GERICHTE ATAS/287/2006 du 28 mars 2006</w:t>
      </w:r>
    </w:p>
    <w:p>
      <w:r>
        <w:t>IT: GE_GERICHTE ATAS/287/2006 del 28 marzo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&amp;'())&amp;'**+ "&amp;'(,&amp;'**- " " #" # # #. ' % '( '**-</w:t>
      </w:r>
    </w:p>
    <w:p>
      <w:r>
        <w:t>% ////////// ! "#$%&amp;&amp; $'(&amp;&amp;</w:t>
      </w:r>
    </w:p>
    <w:p>
      <w:r>
        <w:t>'</w:t>
      </w:r>
    </w:p>
    <w:p>
      <w:r>
        <w:t>' 0 # " 1 # # 1##")*( +,--.</w:t>
      </w:r>
    </w:p>
    <w:p>
      <w:r>
        <w:t>&amp; &amp;(</w:t>
      </w:r>
    </w:p>
    <w:p>
      <w:r>
        <w:t>/.011/.--2 3./+.3 2" +4 5'&amp; 6666666666 7&amp;38 ' 9 +1,2 (:' $ ';&amp;'4 ' ' &amp; 6666666666 !4 4 &amp; &amp; '&amp;$ ';&amp;' '';&amp;'8$! &amp; &amp;'&amp;$=$=&amp;$ 7&amp;38! 94 .4 $ $0$(".--.' &lt;&amp; &amp;($=&amp;$ 4 &lt;' &lt;&amp;;&amp;" &amp;$&lt;'&amp; &amp;'$(&amp;'"&amp; ' ('"&amp;% ?'#&amp;(&amp; $" &amp;%&amp;#'4 '? ! +@$(".--. &amp;*A4 @4 !' ' $='"&lt; &amp;'$&amp;&amp;% 'B&amp;&amp;%$='* (''A&amp;$ CD&amp; # &amp;&lt;&amp; &amp; $ 8&lt; 7&amp;38 C9 $ +, $(" .--. =E&amp; A*"&amp;' &amp;'4 $= =&amp; &lt;&amp;$=E&amp;$'&amp; $ -0' &amp;' $&amp;%=&amp; &lt;&amp;$=E&amp;A* &amp;%( &amp;' (&amp;4 =E&amp; A* (&amp; ' &amp; ( 4 $ (("$''F (&amp;&lt;&amp;$?=E&amp;A*4 G4 !' ' $ (H( &amp;&amp;% $='* (''A&amp; $ ., ;&lt;&amp; .--@ ' ' &amp;&amp; $ &lt;&amp; $&amp; I' $ =&amp;$ '""( I%=+(.--@4 24 !'' $= &amp; *'&amp;% ! =('B$.+(&amp; .--@%&amp;;&amp;A$'&amp;' %&amp;( $&lt;&amp;&amp;'$=E&amp;A* 8 ;; ' $ ' %=&amp; (&amp; ";&amp; $= ' B*''A&amp;%$ $ &amp; $= &amp;4&amp;$= &amp;&lt;&amp; $(:' *B' * &amp;%4 ,4 &amp; 6666666666B*&amp; %&amp;&amp; ' $&amp;$" $ =.--@ "&amp;' ($&amp;?= &amp;'$! .1I&amp; .--@4 $&amp;A' &amp; J $&amp;;' 3 ( &amp;%J &amp; ( ' '' &amp;('B?(&lt;&amp;4 K4 $ $ + (" .--@ 6666666666 &amp;&amp; )5C '* (''A&amp; '* ('3*&amp;A&amp; 8 $ ! $ (&amp; ? .-L $'&amp; ?=&amp;$(&amp; ' ?=&amp; A&amp; 7&amp;38 94 04 '&amp; $ 1 (" .--@ ! &amp;;'( ' %= &lt; $ =B;&amp; ' ($&amp;'&amp;6666666666( &amp; ;&amp;? &amp;*A$;&amp;($&amp;#&amp;=B&amp;$= $$' &amp; &amp;' $ &amp; ( (&amp;' &amp;'' "4=&amp;$(&amp; I'&amp;8&lt;I%= @+ I&lt;&amp; .--G ' ( ' $= $ $(* '</w:t>
      </w:r>
    </w:p>
    <w:p>
      <w:r>
        <w:t>/.011/.--2 3@/+.3 '&lt;' $ &lt;&amp;$ 4 $&amp; '$&amp;&amp;' &amp;&lt;$'&amp; ? $=&amp;&lt;&amp;$&amp; 4 14 $&amp;&amp;'$.+' '".--G! (&amp;' ";&amp;$= $=&amp;&lt;&amp;$&amp; " &amp;&amp; $ A&amp; $ .-L $&amp; + ;&lt;&amp; .--G4 % '" B*'A8 = &amp; &amp;' $ &amp; $% &lt; =&amp;$ 4 ! '" '( &amp;% &amp; '% &amp; '&amp;$ &amp;'4 &amp; = ;&amp;# ? .-L (' ? .+=@,- ;4 &lt; $ A&lt;&amp; $ = &amp; $ =# @ $ ='$' =&amp;$ 7&amp;38 94 +-4 !&amp; ?=''&amp; &amp;'$' $+1'&lt;(".--G! (&amp; '&amp; &amp;' $&amp;&amp;' ''&amp; &amp;' $ .. &lt;&amp; .--24 !=A&amp; $ '" B*'A8! '&amp;$%% &amp;'$&amp; '&lt;&amp; H &amp; '&lt; $ ( 'M &amp; $% '&lt;&amp; $ ' ;:'H &lt;$I&amp;$$&amp;";$$ 7&amp;38) 94'% $'&amp; ? ;&amp;#?I &amp; ?.-L%&amp; ''$ ? "&amp; $ $( $ ';&amp;' $ (:'4 6666666666;; ' 3&amp;$&amp; &amp;'?(&amp; &amp;'$='"I $A#&amp;&amp;%=?='(&amp;( $ N* &amp;&amp;A#'&amp; &amp;'$= &amp; $ ''&amp;4 ?= &lt;&amp; ;&amp;# "$ " "&amp;($&amp;$! '(( &amp;?=# @ IA'( &amp;"&lt;3&amp;) =' " ++J &amp; ?=&amp; A&amp; 8&amp;''&amp;J&lt;&amp;&amp;'&amp;$'&amp;A$-.4 ++4 ''$+K'O .--2' ' "( ?='&lt; $=%H &lt;=$&amp; &amp;'$5&amp;6666666666 6666666666 &lt;&amp; '=('B'%%'* (''A&amp;%$ =#&amp; $';&amp;'$(:' ' ( &amp;('&amp;"4!=A&amp; $= $'&amp; H ;&amp;#"$=#(($&amp; &amp;%&lt;&amp;$='* (''A&amp;$ C .G I&lt;&amp; .--2 ' % =&amp; &lt;&amp; $ =E&amp; $'&amp; &lt; ' &amp;'=8&lt;?-0 $=E&amp;A*'(&amp;'"?-+4 # '"8( B*&amp;% &amp; ' &amp;( &amp;' $ &amp; &lt; =&amp;$ %=# 'B6666666666B*&amp; ' $$ $=# &amp; %=&amp; (?;; 4&amp; $% &amp; A( (&amp; $ &amp; 8 I&amp;$ ' =8=A&amp; $=&amp;$ $A&lt;&amp; ('B4&amp;' ''(&amp; $ =&amp;$ ' &amp;&amp;8( $( &amp;% (&amp; =&amp;$ 8&amp;(&amp;' 4A&lt;&amp; $&amp;'"&amp;;&amp; $' ' $ ? P $ &amp;' B*&amp;%4 ' 'I' $ $' &amp;&amp; % $ * $ $ '"8( $ ' &amp;'4 &amp; = $ ' &amp;&lt;&amp; $ (:' 8 $ @ 4 ;&amp; &amp; ( ($&amp; &amp;; '"8( B*&amp;% $&lt;H &amp;*A! 3$?$+2' '".--G4'</w:t>
      </w:r>
    </w:p>
    <w:p>
      <w:r>
        <w:t>/.011/.--2 3G/+.3 ;'$?= &amp;'$$&amp;&amp;'$! ?%&lt;( $=&amp;$(&amp; I'&amp;8'&amp; &amp;?'( $+;&lt;&amp;.--G&amp;&amp;%=?&amp;*A$ &amp; ( B*&amp; &amp;%3$?$+,' '".--G?%= $.2L&amp; '&amp; ' &lt;4!"&amp;$&amp;&amp;( &lt;( $&amp;$(&amp; I'&amp;8 &amp;' ?%= &amp;8$=&amp;&lt;&amp;$&amp; &amp;'&amp; '4 +.4 ' $ +. (" .--2 ! $ " =A( &amp;'$$&amp;&amp;'''&amp; &amp;' ' I $'4 +@4 '$'$.@ (".--2&amp;"$'$'&amp;% $&amp;% ;&amp;#$$&amp;# &amp;';&amp;4 +G4 &amp;%$.-' '".--2' &lt;'&amp;"&amp;$&amp;' #$#B# '( ?=E&amp;A*4% ' &amp;&amp; $ &lt;&amp;&amp; = $#&amp;&lt;( ?B( '( ''A&amp;B*&amp;% (&amp;A( #&amp;''* (''A&amp;%4$($%'&amp;'$ 6666666666 $ =# 6666666666 '&amp; &amp;&lt;&amp; % '% =&lt;&amp;$($&amp;'&amp;$! '&amp; =A&amp; $=&lt;&amp; ( *'&amp;%' =A&amp; $= 4 +24 $&amp;%$++'&lt;(".--2! %='"I $&amp; &amp;A $=&amp;&lt;&amp;$&amp; ;&amp;# ? .-L &amp;&amp; % = ;&amp;# ? .-L A( 4 &amp;'' ;&amp;#"$&amp; &amp;'$6666666666$' =&lt;&amp; &lt;H &amp; &lt; '" ''" ;&amp; %=&amp; =&amp; #(&amp; ' '((=$(&amp;I&amp;$4 +,4 &amp; $ .G '&lt;(" .--2 ' &amp;$&amp;% &amp;" % =;;&amp; ' $ =3&amp;&lt;&amp;$&amp; 7&amp;38 9 =&lt;&amp; &amp;;'( %= &amp;8 $=&amp;&lt;&amp;$&amp; &amp; &amp; &lt;&amp; ? &amp;$ 0$(".--@&amp;'$ ' &amp;&amp; $ &lt;&amp;$' &amp; ;; $&amp;0$(".--.4 +K4 '&amp;$.2'&lt;(".--2&amp;"'$'=' $$'&amp; $ ' 4 +04 &amp;' $'$=$&amp;$'( &amp;''$2 $(" .--24 '&amp;' ' #&amp;% % '% =&amp;$ = '$&amp; %" &amp;#' '(("'("4&lt;'B&amp; ' '&amp;&amp;= (&amp;? &amp;A&amp; ;((=(?=*D&amp; 4($&amp; &amp;&lt;&lt;&amp;A&amp;&lt;&amp; :$=&amp;$4'((?&lt;'&amp;$=E&amp; (&amp;= &amp; 'I'J ' '&amp;J4 &amp; ( $B#$&lt;&amp;'4 $! ' $(&amp;%' $C$.G I&lt;&amp; .--2 =&lt;&amp; &lt;&amp;(""( '(&amp; 66666666664 !=A&amp; $ '"B*&amp;%! $(&amp; &amp;'&amp; &amp;'(A =# &amp; '&amp;$ %&amp; 8I&amp;$ &amp;= &amp; (&amp; A&lt;&amp; $ =&amp;$ =8 ('B4 ' '</w:t>
      </w:r>
    </w:p>
    <w:p>
      <w:r>
        <w:t>/.011/.--2 32/+.3 $($?%=# &amp; '&amp; &amp;&lt;&amp;=&amp;$ $&lt; H %&amp;;&amp;$A&lt; &lt;'&amp;$('B?A&lt;4 +14 =&amp; $ =$&amp; $'&amp; (&amp; ? $&amp;'&amp; &amp;' $ &amp; ' ' &amp;'4 '&lt;%&amp;"&lt;&amp;;&amp;&amp; % &amp;'$= 8 $66666666664$&amp;&amp; &amp; '$# &amp;'$ (&amp; &amp;' &amp;&amp; A$?IA4 .-4 '&amp;$+1$(".--2&amp;"&amp; 6666666666 &amp; ( '&amp;$' $' &amp;''* (''A&amp;%$.GI&lt;&amp; .--2;&amp; $=&amp; &lt;&amp;E&amp;$'&amp; $-0&lt;&lt; E&amp;A*$ -+ ' &amp;' &lt;&amp;&amp;' # ' (&amp;'" %&amp; ' " &amp;"''$?&amp; A&amp; $.2L46666666666;&amp; &lt;'&amp; &amp;"%=;; &lt;$=&amp; &amp;'$C;&amp; $=&amp; &amp;' $&amp;;; $%=&amp;&lt;&amp; #(&amp;$# D = $&lt;&amp; H ;&amp;#? .2L4 '% ! &amp;( %&amp; ? $($ $ ' %= $='$$=' $.2L&amp;&amp;$ .2I&lt;&amp;.--,4 '(&amp; '&amp;'4 .+4 8'((&amp; &amp;'$ &amp; ' &amp;$.KI&lt;&amp;.--, '"&lt; &amp;' $ $ $&amp; ;&amp;# .- ;&lt;&amp; .--, A$?IA4 " +4 '&amp;A&lt;'&amp;Q'A&amp; &amp;'I$&amp;&amp;&amp;79 ('$&amp;;&amp; &amp; &amp; $8 +'O .--@&amp;" '$'&amp;'('$2IA $' &amp;$ &lt;&amp;3&amp;$ 2 +,IA7 4+ 4 2,94 !&amp; ?Q &amp;'$Q &amp;'$+,IA&amp;";$ .KI&lt;&amp;.--G7 )+@-+-,9$'&amp;A&lt;'&amp;$' +@;&lt;&amp; $&amp;'&amp; &amp;' &amp; '&amp;A ( &amp;" '$ '&amp; $ &amp;A ? '&amp; IA &amp; &amp; $ Q $ Q &amp;'$'&lt;#IA4 &amp;';'(( ?= 42,4+ 4*42&amp;" ' $ '&amp; 'P &amp; &amp;% $ ' &amp;' &lt; ? Q &amp; 2, %&amp; ' &amp;&lt;?'&amp;;$Q3&amp;$ $ .-(+10+7&amp;38 94 !'( 'IA$$Q8 &amp;&amp; "&amp;4 .4 '&amp;;$ &amp;A$$'&amp; $'&amp;$,' '" .---7 9 &lt;&amp;A+I&lt;&amp;.--@ P ('$&amp;;&amp; &amp;'</w:t>
      </w:r>
    </w:p>
    <w:p>
      <w:r>
        <w:t>/.011/.--2 3,/+.3 $'("$&amp;'&amp; &amp;'A$$'(&amp;$'&amp;4! ( &amp;'&amp; $&lt;'&amp;%$'&amp; =&amp;%$'&amp; H *?(&amp;8 $&amp;&amp;'%8A&amp;"' &lt;&amp;A('( 'M ;&amp; I&amp;$&amp;%( $ (&amp; ' '$&amp; 7 )+.KG,K'&amp;$4+ +., +@, '&amp;$4 G" ;94 &lt;* %&amp; ' '$ ?$; $8A &amp; '&amp;' &amp;'&lt;$'&amp; =&amp;% &lt;$8I'$' &lt;&amp;A7 )++K1@R 5 +110S @K4@+,'&amp;$4@"94= '%'&amp;'$$ +I&lt;&amp;.--@ ' &amp; '$&amp; 8 $ $&lt; &amp;" ' '( ( &amp;8 $='&amp;' A&amp;'&lt;8A$'$' $ $&amp;'&amp; &amp;'$'$' $$&amp;;; '&amp;&amp;('$&amp;;&amp; 4 I $;'( $&amp;A# ' &lt;"7 4+-, 2, ,- 94 @4 B&amp;$=#(&amp;&amp; ( % &amp;'$= $= $ # $=&amp;&lt;&amp;$&amp; $' $'&amp; ? 4 '$% &amp;' $&amp; ( &amp;?=&amp; &amp;'$&amp; $% $ '"B*&amp;%$ ' % &amp;' $'$4 G4 ; ' $="'$ %= &lt; $ = &amp; , &amp; + = &amp;$ '$ $ &amp; ? % '%= ' &amp;' $ &amp; ' ( (&amp;' $% &lt;=&lt;( 7 ) ++1 @@2 '&amp;$4 + 4 @@K94 =&lt; &amp; 'M &amp; $ &amp; = '&lt;&amp; ';$=#(&amp;=&amp;#&amp; ' $ &amp; $% 7(H(H '&amp;$4G4@G,94 $'&amp; ? $ &amp;' $' $= &amp;$ ' $' $="'$ =&lt;( $'((A"$ 8&amp;$ = &amp; ? &amp;$ &amp; 4 #&amp;A (&amp;'%=&amp;B&amp;$=$( % &lt;( &amp;$ $'((A&amp; '$&amp; $ ' '%=&amp; &amp; &lt;$(H((&amp;84= &amp;&lt;*% =&amp;$ '&amp; &amp;%'&amp;(($&amp; $= &amp; ? R&amp;; &amp;;;&amp; % =&lt;( $'((A" '&amp; &lt; ( ? $= ; &amp; '&lt;'%= &amp; ? *B&amp;%'B*&amp;%$== 3?3$&amp;%=&amp; '(('$&amp; &amp;'&amp;%'$3&amp;4!&lt;'&amp;&amp;=&lt;( = &amp; ? ' &amp;' $&amp; % &amp;' $ ;&amp; % =$(&amp;&amp; &amp;' ' * IA #(&amp; ;'$ &amp;( $&amp;A( $='$($&amp; %&amp;$'&amp; H * ';'( ? 8A $ $A $ &lt;&amp;(" '$ &amp;% A( ?=&amp; &amp;'$&lt;$='&amp;4 &amp;&amp;'% =#&amp; $= ' $ ? ;; =&amp;$ $'((A P '&amp;"(&amp;%= H %&amp;;&amp;$'""$ &amp;&amp;</w:t>
      </w:r>
    </w:p>
    <w:p>
      <w:r>
        <w:t>/.011/.--2 3K/+.3 $'&amp; ?$ &amp;';'$=&amp;$ $'&amp; H &amp;7 )++0.0, ;R ) 4$.0I&amp;+11294</w:t>
      </w:r>
    </w:p>
    <w:p>
      <w:r>
        <w:t>!=A&amp; $=&amp; &amp;'$;&amp; &amp;; %&amp;IA;'$ &amp; &amp;' '&amp;&amp; $ &lt; ;'&amp; &amp;&lt; &amp;A &amp;' #%&amp;$'&amp; '$$Q';;&amp; '&lt;&amp;% &amp;;&amp; $A $ &lt;&amp;(" '$ % $Q ( '" '&amp; '&amp; ('$&amp;;&amp; &amp; &amp;' &amp; ; $Q$(&amp;&amp; $Q &lt;7&amp; &amp;' &amp;&amp;$&lt;RS&amp;T A&lt;;*&amp; $ !'U&amp;&lt;&amp;*A 4 .+. V G2-R SWU/CX T A&lt;;* $ T A* ;A$$.$44@1V+++ 4++KV@.-RBA&amp; $&lt;T A* ;A.$44.KGR;4&amp; )+..G,1'&amp;$4 G++1@GG'&amp;$4@ ;94 (&amp;8$'$&lt;&amp;' $'&amp; $QH $ ' Q 4 .1 4 . 4 7! .--+ V +- 4 .0 '&amp;$4G"94 24 $'&amp; ?= $ &amp;.G &amp;&lt; @, &amp;&amp;%$ =#@J"8($&amp;$(&amp; ' &amp; ?=&amp; A&amp; J $ " "&amp; ? ;; ! 4!'3&amp;&lt;&amp;&amp;'&amp;$$-+$'$'&amp; ? $ .2L4 % &amp;' = $=&amp; &amp; &amp;A&amp; &amp;%</w:t>
      </w:r>
    </w:p>
    <w:p>
      <w:r>
        <w:t>6666666666 = $(&amp; &lt; $ ' '* (''A&amp;% % ! %&amp;'% ? $($4&amp;$' $''$ &lt;( $= "$= #$.2L4 ,4 9$'&amp; ? $=&amp;&lt;&amp;$&amp; $'$ 4+0 &amp;&lt; 4 $&amp;=&amp;&lt;&amp;$&amp; $=('&amp;+-L&amp; $=&amp;$ 4$'&amp; ? $&amp;%$&amp;=B&amp;$= $$' &amp; &amp;'$ &amp; ( ($&amp;&amp;"(&amp;' &amp;'$= $ %&lt; ( $$ &amp;'$=3&amp;&lt;&amp;$&amp; ' (? (7 4+14+ 94 !&amp;'' &amp;$(&amp; I'&amp;8%&amp;' $7 4+,4. 94 $=&amp;&lt;&amp;$&amp; =8&lt; ? 0-L $ A&amp; $=&amp;&lt;&amp;$&amp; ' R &amp; =&amp;&lt;&amp;$&amp; = % &amp; $&amp;(&amp;'%7 4.-4+ 94&amp;&amp;=$'&amp; ? $=3&amp;&lt;&amp;$&amp; '? $ =3&lt;&amp;&amp; &lt;&amp;&lt; '(( &amp; &amp; ' %&amp; ''$ ? $&amp;;; 1-L $ A&amp; $ =3&amp;&lt;&amp;$&amp; ' $ =3&lt;&amp;&amp; &lt;&amp;&lt; (&amp; (' &lt;'=&amp;&lt;&amp;$&amp; ' ' &amp;7 4.-4. 94</w:t>
      </w:r>
    </w:p>
    <w:p>
      <w:r>
        <w:t>"9 =8! ;&amp;#?.-L #$=&amp;&lt;&amp;$&amp; ;' &amp;'&amp;%( $&amp;''* (''A&amp;%4 ;;; $$'&amp;$ &amp;' $&amp;(&amp; &amp;'$&amp; $ &lt;&amp;$'"8(B*&amp;%$' (' &amp;;%=&amp;=B&amp; $&amp; &lt;=&amp;$ 4</w:t>
      </w:r>
    </w:p>
    <w:p>
      <w:r>
        <w:t>/.011/.--2 30/+.3 I &amp; ; % IA = &amp;&amp; (' &amp;; &amp;( &amp;; $ '&amp;' $= # &amp; ($&amp; N* $ =# &amp;( $( '&amp;&amp;?$&amp;'&amp; &amp;'$I &amp;;&amp; $=&amp; ($&amp;#$= $;&amp; $'4 ' &amp; &amp;' $ = $ =# &amp; I$&amp;&amp;&amp; ;&amp; % 3&amp; ' &amp; $ ' $&amp; &amp;' ' %= # &amp; '$' &amp;" &amp;;&amp;( '&amp;' $ (&amp;8 '&lt;&amp; 4 ' '% $= &amp;&amp; ( $'&amp;&amp;'' &amp; ?( &amp;( $' &amp; $ $$ &amp;' $ =# ' # ' &amp; &amp;' $&amp;&lt;A $'&amp;'$$&amp;IA'"'&amp;&amp; &amp;' '(( &amp; ' ;'( $= '&lt; # &amp; ($&amp; J;4 ) +.2 &amp;2@2+94 &amp; &amp;&amp; % &amp;" ;$ $ = $ ? (&amp; &amp; ' &amp;' $=&amp;&lt;&amp;$&amp; &amp;&amp; &amp;$ &amp;% ( &amp;8 $=3 &amp;$ $=(&amp;&amp; &amp; $=3&amp;&lt;&amp;$&amp; 4 '&amp;$'(&amp; $&amp;(&amp; &amp;' ( ' $ 'A $ $= &amp; ? $'&amp;"&amp;&amp; $A&amp;(*$ &lt;&amp;%&amp;&amp;" %&amp; &amp;A $ '( ' =4 $;&amp;&amp; &amp;' $ =&amp;&lt;&amp;$&amp; $'(&amp; &amp;&amp; $ '&amp;4 !' = 4 0 4 + &amp;&lt;&amp;$&amp; =&amp;&amp; $A&amp; ' ' &amp;%&amp; (( '$'A $4 &amp;'$=&amp;;'(&amp; $' &amp;'$=&amp;&lt;&amp;$&amp; &amp;'&lt;&amp; $=&lt;&amp; % ' (H( &amp; ? 3&amp;$ (&amp;&amp; &amp; 3&amp;&lt;&amp;$&amp; ="' &amp; ? $ &amp; &amp;' $&amp;&lt;A % # $=&amp;&lt;&amp;$&amp; 4=$ ''%$&amp;"$='"&amp;A &amp;' $ '$ $ *% $ (&amp;8 &amp;$$ ? =&lt; &amp;' $ =&amp;&lt;&amp;$&amp; 4 (&amp;8 ' $ $ &amp;(( (#( #$=&amp;&lt;&amp;$&amp; ;&amp;#=</w:t>
      </w:r>
    </w:p>
    <w:p>
      <w:r>
        <w:t>;; '"&amp;A '&amp; &amp; $</w:t>
      </w:r>
    </w:p>
    <w:p>
      <w:r>
        <w:t>I &amp;;&amp;&amp; 4 = D =&lt; &amp;' $ =&amp;&lt;&amp;$&amp; = $ H ;; ;&amp; ' ( " &amp;'$$&amp;&amp;'$= 4 ' ('&amp; &lt; &amp;' &amp; $&amp;&amp;' ;' &amp;(( &amp;A'4 $'&amp; ' &amp;H '&amp;$'((&amp;$&amp; $= &amp; &amp;' ;&amp;" &lt;'&amp; $ '% &amp; '( &amp;( $'$$&amp;&amp;'$#&amp;8(4= $'&amp; &amp;&amp; &amp; '' '( &amp;' $ =# &amp; $ $ =&lt; &amp;' $ =&amp;&lt;&amp;$&amp; ;; 4&amp; &amp;'$&amp;&lt;A $3&amp; &amp; &lt;&amp;%=? &amp; # &amp;' ( =&amp;#&amp; $(' &amp;;;;&amp; 4 A$&amp; ;;&amp; $' %= &amp; &amp;' $&amp;&lt;A '&amp; ' " &lt;'&amp; (H( %&amp;&lt; 4&lt; &lt;*' &amp; $(' &amp;;;;&amp; ;&amp; %= &lt; &amp;''$$'&amp; '&amp; &amp;'&amp;' "' '%= $=&amp;( &amp;''&lt;=4 (' &amp;; $$&amp;&lt;A$I?' &amp;( I&amp;$&amp;; I' $</w:t>
      </w:r>
    </w:p>
    <w:p>
      <w:r>
        <w:t>/.011/.--2 31/+.3 ($=&amp; &amp;'# H(( &amp;(&amp; ;&amp;&amp;&amp;&amp;%=&lt; &amp;' $ ' '&lt;&amp; ' * $=&amp;'"I &amp;&lt;&amp; 4 #( &amp;" ;$ $ '&amp;$ '(( &amp;' " &amp; &amp;' $ 'A $ =3&amp;&lt;&amp;$&amp; (' &amp;; %= = &amp; A( $ =&lt; &amp;'$=3&amp;$ %'&amp; $'&amp;'($&amp; '&lt;&amp; ' &amp; $ &lt;&amp; = &amp;&lt;&amp; #&amp;A&amp;"&amp;&amp;% '(&amp;'$&lt;' ( ;; 7 )+.,.00'&amp;$4.$R )++1GKG'&amp;$4GR&lt;'&amp;&amp; 5 .---VG-,4G-.4'&amp;$4@ .--+VG+-4K@4'&amp;$4@94</w:t>
      </w:r>
    </w:p>
    <w:p>
      <w:r>
        <w:t>9 =';&amp;A$'&amp;=# &amp;$6666666666B*&amp; B*' * )5C $ +G I&amp; .--24 8 (8 ;(&amp;&amp; ' ';&amp;' =#( $ $'&amp; ($&amp; $ ' (" =B$($&amp; &amp;'B*' ' (8 =# &amp; $' "I &amp;&lt; ;&amp; $ ' &amp;' '"I &amp;&lt; &amp; '$ ?=#(&amp;&amp;%4$&amp;'(&amp;' ?$&amp;;; $' &amp;$&amp; 4$&amp;A' &amp; ' J '"$&amp;; (I&amp;'$&amp;'(&amp;&amp;' &amp;$=&amp; &amp; ('B)@.4GR '"$'&lt;&amp;'&lt;$;&amp;&amp; &amp; &amp;;)GG4,R $ ' 3 ( &amp;% *'&amp;% ) G@4+ R '" &amp;% &lt; A'*'"&amp; ) G-4-+ R '" $ '&amp; '&amp;;&amp;),-41R &amp; $'&amp; "$'&amp;%3&amp;(&amp; R &amp; $'&amp; &amp;&amp;%R' &amp;''&amp;A*R*$&amp; ;A$;&amp; &amp;' $&amp; &lt; 8 $;; &amp;' '&amp;'3';&amp;' &amp; ;&amp;&amp;8$&amp;'$='( $;&amp;J4$&amp;&amp;'=# $&amp; ' $= $&amp;; (I $=&amp; &amp; ('B '=*$C(&amp; '&amp;'$&lt;=&lt;&amp;$ 66666666664 '&lt;&amp; *( ' =&amp;$ =&lt;&amp; ( $ "&amp;% $(' $&lt;'&amp; '"$'((&amp; $' &amp;' ( $ &amp;$&amp;A' &amp;$= $ ' 3 ( &amp;%*'&amp;%4 &amp;(&amp; &amp;';' &amp;'$' $= $ '"&lt;&amp;'&lt;&amp;; $= $ "#&amp;'3$&amp;;&lt;$&lt;'&amp; &amp;'&amp;$ &amp;'&amp;&amp;$&amp;"&amp;&amp; &amp; $=*&amp;&amp; "&amp;&amp; &lt;'&amp; #&amp; '&lt;A &amp;&lt; "$ ' 3 ( &amp;% ; &amp;A '" $ '((&amp; "'&amp; $'&amp; &amp;&lt; * '(' ( '"&amp;'4 &amp;&amp; $ &lt;&amp; ' #&amp; $&amp; =&amp;$ $ 0 $(" .--. $= '&amp; $ &lt; &amp; ( B*&amp; &amp;% $&amp; ( .--@4 '' &amp; &lt; (&amp; =# '&amp; ' ;'&amp;$(';&amp;'4 # &amp; '(8 &amp; '&lt;&amp; 4! =' $=&amp; $=( I &amp;;&amp; $= 4=# ' (( $ ' 3 ( &amp;% = 3?3$&amp; $&amp; ( &amp; ? =&amp;$ $ 0 $(" .--.4 = $ ' 3 ( &amp;% ;; ' $&amp;;; ' ''A ? &amp; &amp;' ' ? &lt;( %= '* A &amp;$ A&lt; 4 %&amp; '&lt;'% $ B( D( $</w:t>
      </w:r>
    </w:p>
    <w:p>
      <w:r>
        <w:t>/.011/.--2 3+-/+.3 $ $; $&amp;' &lt; ;&lt;'&amp;&lt;$B$'( (&amp; ' &amp; &amp; ;;&amp; ' #&amp;% &lt; $ '"4I &amp; &lt;&amp;&lt; $;:' &lt;*&amp; =&lt;( ( &amp;%$' &amp;';;A( $=&amp;'(&amp;&lt;#&amp; $$&amp;'&lt; $ &amp;$ &amp;&amp;$&amp;4 '" $" $ (&amp; ? ('&amp; 8 ( &amp;(( 3$?$,('&amp; $'A (&lt;'&amp; &lt;' &amp;'*'&amp;% '$&amp;?('$&amp;;&amp; &amp;'$"$'&amp; 7&lt;'&amp; @-/+110$.+I&lt;&amp;+1104G3294 '% &amp; $'&amp; H $(&amp;4 $9!=A&amp; $&amp; $% $ '"B*&amp;%3&amp;$$$ A&lt;&amp; $=&amp;$ 4 &amp;&amp;$=&amp;$ $A&lt;&amp; ('B&amp;; $ '&amp;$ &amp;' &amp; '(" $ &amp; 8 $' &amp;(' ' &amp;&lt; 7;4 ) +.K/-@ $ .0 $(" .--G9Y &amp;' ''(&amp; &amp;&amp;8( $( &amp;% ' 8 &amp;&amp;8( &amp;(&amp;' $ =&amp;$ R A&lt;&amp; ' &amp;&amp;8 $ &amp;' *B&amp;%R $ '(( 'A $ &amp; ( ($&amp;R $' &amp; R $ &amp; ( ($&amp; P AA&lt; &amp;' ' "$%$=&amp;$ R$&amp;;;&amp; '$A&amp;' '(&amp; &amp;'&amp;(' R$A $$=&amp;&amp; $ &lt;&amp;4 ' &amp; 8 $'&amp;&lt; H &amp; ' % &amp; $% '&amp; $(&amp;4 $= # H ;;&amp; ' (( &amp;=' '&lt;? &amp;(&amp; $ A'&amp;$&amp;$ A&lt;4&lt;( $=&amp;$ &amp; ?&amp;(&amp; $&amp;$ $$A&lt;&amp; &amp;' ?$ '&amp;$ &amp;'$'&amp;&lt; ('&lt;H &amp;&amp; &amp; &amp;&amp;8'% 8$% $&amp;$&amp; &amp;H $(&amp;7;4 )++2+G-'&amp;$4 ,/ G-1'&amp;$42/94</w:t>
      </w:r>
    </w:p>
    <w:p>
      <w:r>
        <w:t>9 ='&amp;B&amp;$%&amp;;&amp;=&amp;$ $('B( A&lt;'(( =$( $=&amp; &amp;&lt;I&amp;$$) ( &amp;8( &amp; ,+-/-+$@-' '".--+4 !=A&amp; $&amp; 8( &amp;'=&amp;=B$$&amp;;;&amp; &amp;&amp;8 ' $ A&amp;' &amp; $ '(&amp; &amp;' &amp;(' % $= $ &amp; ( ($&amp; &amp; B &amp; $ &amp; % ' ' ( &amp;" $ &lt;&amp; $&amp; (&amp; , % &amp; ( ($&amp; 'A&amp;%% *&amp;= ' (&amp;%&amp;' *B&amp;% ' &amp;(' &amp;%' &amp;%( $=A$ =E&amp; A* % &amp; &amp;' ''(&amp; $ =&amp;$ ' &amp;&amp;8( $( &amp;% ' &amp; 8 &amp;(&amp;' ? =&amp;$ &lt; =#'&amp;' $ " &amp; '&amp; '( %=&amp; A ' ' I%=#(&amp;'&amp;$'=*D&amp; 4</w:t>
      </w:r>
    </w:p>
    <w:p>
      <w:r>
        <w:t>/.011/.--2 3++/+.3 '% &amp; $% $'&amp; A( H 4 # $=&amp;&lt;&amp;$&amp; ;&amp;#! ?.-L&amp;'$ '"*B&amp;%&amp;%( $'&amp; $'H 4$'&amp;$'&amp; H '?! '#($ &amp;'$'&amp; &amp;$(&amp; I'&amp;8' $=&amp;&lt;&amp;$&amp; # $=&amp;&lt;&amp;$&amp; &lt;&lt;%&amp;8$4 K4 ' %&amp;'" &amp; A&amp;$$'&amp; ?$$;&amp;#=8&lt; '("$=&amp; '(#&amp; ('B $&amp;?.=.2-;4 ZZZZZZ</w:t>
      </w:r>
    </w:p>
    <w:p>
      <w:r>
        <w:t>/.011/.--2 3+./+.3</w:t>
      </w:r>
    </w:p>
    <w:p>
      <w:r>
        <w:t># "2 " #" # #</w:t>
      </w:r>
    </w:p>
    <w:p>
      <w:r>
        <w:t>% 345 6 7 89 :-' $; 5</w:t>
      </w:r>
    </w:p>
    <w:p>
      <w:r>
        <w:t>+4 '&lt;"4 % 5</w:t>
      </w:r>
    </w:p>
    <w:p>
      <w:r>
        <w:t>.4 =$( 4 @4 ' ?! $''$?;&amp;#= ?.2L4 G4 '$&amp;&amp;' &lt;'&amp;$'&amp;?! ''&lt; $&amp;&amp;'$'&amp;$ 4 24 '$(! &amp;( $=&amp;$(&amp; $.=.2-;4 ,4 ;'( &amp; $ %Q &lt; ;'( ' ' H $ $&amp; $ @- I' $8 ' &amp;;&amp; &amp;' &amp; '(($ $ &amp;" ;$ $ !*T&amp;U*';%&amp; , ,--G</w:t>
      </w:r>
    </w:p>
    <w:p>
      <w:r>
        <w:t>'&amp; #(&amp;4 $&amp; H ''A4 (('&amp; $'&amp; Y 9 &amp;$&amp;% # ( %$&amp;&amp;'' $&amp;'" &amp;&amp; $$&amp;&amp;' %R "9 #' ' % (' &amp;; &amp; &amp;( '&lt;'&amp; $($ $&amp;&amp;'R 9 ' &amp;A ' $ ' 4 !&amp; (('&amp; ' &amp; '&amp; ( ( ' 9 "9 9 &amp;3$ &amp;";$$' ( &amp;8'%Q&amp; $&lt;$&amp;&lt;"4(('&amp;$'( &amp;''('B $ &lt; %&amp; ' I'&amp; &amp;&amp; % $&amp;&amp;' % Q&lt;' $ % #$&amp;' 7 4+@.+-, +-094</w:t>
      </w:r>
    </w:p>
    <w:p>
      <w:r>
        <w:t>A;;&amp;</w:t>
      </w:r>
    </w:p>
    <w:p>
      <w:r>
        <w:t>&amp; !</w:t>
      </w:r>
    </w:p>
    <w:p>
      <w:r>
        <w:t>&amp;$ Y</w:t>
      </w:r>
    </w:p>
    <w:p>
      <w:r>
        <w:t>"! '&amp;';'($ H ' &amp;;&amp;# &amp;&amp;&amp;%Q?Q;;&amp;;$ $ "&amp;%A;;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