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ATAS/287/2004 vom 26. April 2004</w:t>
      </w:r>
    </w:p>
    <w:p>
      <w:r>
        <w:t>GE Cour de justice, 2004-04-26, DE</w:t>
      </w:r>
    </w:p>
    <w:p>
      <w:r>
        <w:rPr>
          <w:b/>
        </w:rPr>
        <w:t xml:space="preserve">Quelle: </w:t>
      </w:r>
      <w:r>
        <w:t>https://mcp.opencaselaw.ch/entscheid/ge_gerichte_ATAS_287_2004</w:t>
      </w:r>
    </w:p>
    <w:p>
      <w:r>
        <w:t>FR: GE_GERICHTE ATAS/287/2004 du 26 avril 2004</w:t>
      </w:r>
    </w:p>
    <w:p>
      <w:r>
        <w:t>IT: GE_GERICHTE ATAS/287/2004 del 26 aprile 2004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' '(</w:t>
      </w:r>
    </w:p>
    <w:p>
      <w:r>
        <w:rPr>
          <w:b/>
        </w:rPr>
        <w:t>E. 6</w:t>
      </w:r>
    </w:p>
    <w:p>
      <w:r>
        <w:t>F7/16</w:t>
      </w:r>
    </w:p>
    <w:p>
      <w:r>
        <w:t>7/+8570110 ' 4(</w:t>
      </w:r>
    </w:p>
    <w:p>
      <w:r>
        <w:t>'4' ( #(&gt;(</w:t>
      </w:r>
    </w:p>
    <w:p>
      <w:r>
        <w:t>G',</w:t>
      </w:r>
    </w:p>
    <w:p>
      <w:r>
        <w:t>@#</w:t>
      </w:r>
    </w:p>
    <w:p>
      <w:r>
        <w:t>#( #( '( &gt; '@</w:t>
      </w:r>
    </w:p>
    <w:p>
      <w:r>
        <w:t>#'</w:t>
      </w:r>
    </w:p>
    <w:p>
      <w:r>
        <w:t>" #</w:t>
      </w:r>
    </w:p>
    <w:p>
      <w:r>
        <w:t>(' ) C)</w:t>
      </w:r>
    </w:p>
    <w:p>
      <w:r>
        <w:t>/+ ' 0110,</w:t>
      </w:r>
    </w:p>
    <w:p>
      <w:r>
        <w:t>'</w:t>
      </w:r>
    </w:p>
    <w:p>
      <w:r>
        <w:t>4( &amp;%' ( ' ''D # '#(</w:t>
      </w:r>
    </w:p>
    <w:p>
      <w:r>
        <w:t>'' &amp;' J' # '' '(</w:t>
      </w:r>
    </w:p>
    <w:p>
      <w:r>
        <w:t># '#(# ,</w:t>
      </w:r>
    </w:p>
    <w:p>
      <w:r>
        <w:t>&amp;%' @@ '</w:t>
      </w:r>
    </w:p>
    <w:p>
      <w:r>
        <w:t>. '4' (, %'</w:t>
      </w:r>
    </w:p>
    <w:p>
      <w:r>
        <w:t># '&amp; ('&amp; #%</w:t>
      </w:r>
    </w:p>
    <w:p>
      <w:r>
        <w:t>%4'</w:t>
      </w:r>
    </w:p>
    <w:p>
      <w:r>
        <w:t>(#( A # '4 ' '')</w:t>
      </w:r>
    </w:p>
    <w:p>
      <w:r>
        <w:t>(? @' 4' &amp;</w:t>
      </w:r>
    </w:p>
    <w:p>
      <w:r>
        <w:t>%@@' @(#( #</w:t>
      </w:r>
    </w:p>
    <w:p>
      <w:r>
        <w:t>' ;'63 &lt; $ G=</w:t>
      </w:r>
    </w:p>
    <w:p>
      <w:r>
        <w:t>&amp;' '</w:t>
      </w:r>
    </w:p>
    <w:p>
      <w:r>
        <w:t>B # '</w:t>
      </w:r>
    </w:p>
    <w:p>
      <w:r>
        <w:t>4' . '#((</w:t>
      </w:r>
    </w:p>
    <w:p>
      <w:r>
        <w:t>'#(#</w:t>
      </w:r>
    </w:p>
    <w:p>
      <w:r>
        <w:t>&amp;</w:t>
      </w:r>
    </w:p>
    <w:p>
      <w:r>
        <w:t>(&amp;</w:t>
      </w:r>
    </w:p>
    <w:p>
      <w:r>
        <w:t>J #</w:t>
      </w:r>
    </w:p>
    <w:p>
      <w:r>
        <w:t>- ,</w:t>
      </w:r>
    </w:p>
    <w:p>
      <w:r>
        <w:t>-K</w:t>
      </w:r>
    </w:p>
    <w:p>
      <w:r>
        <w:t>D #4' . &amp;'@'( # ')</w:t>
      </w:r>
    </w:p>
    <w:p>
      <w:r>
        <w:t>%' #</w:t>
      </w:r>
    </w:p>
    <w:p>
      <w:r>
        <w:t>#',</w:t>
      </w:r>
    </w:p>
    <w:p>
      <w:r>
        <w:t>#' ' # ' #</w:t>
      </w:r>
    </w:p>
    <w:p>
      <w:r>
        <w:t># %$ G # /2 #(D /552</w:t>
      </w:r>
    </w:p>
    <w:p>
      <w:r>
        <w:t>( # %- LM'-, # - , # G-N'O'- M-4D#</w:t>
      </w:r>
    </w:p>
    <w:p>
      <w:r>
        <w:t># D# -N'O'- @- ) %$ G '</w:t>
      </w:r>
    </w:p>
    <w:p>
      <w:r>
        <w:t>' #</w:t>
      </w:r>
    </w:p>
    <w:p>
      <w:r>
        <w:t>''4 " ' ' ' ( #</w:t>
      </w:r>
    </w:p>
    <w:p>
      <w:r>
        <w:t>'? 3</w:t>
      </w:r>
    </w:p>
    <w:p>
      <w:r>
        <w:t>' # ' # -&amp;</w:t>
      </w:r>
    </w:p>
    <w:p>
      <w:r>
        <w:t>''</w:t>
      </w:r>
    </w:p>
    <w:p>
      <w:r>
        <w:t>#</w:t>
      </w:r>
    </w:p>
    <w:p>
      <w:r>
        <w:t>()</w:t>
      </w:r>
    </w:p>
    <w:p>
      <w:r>
        <w:t>' ( ' @' #'( A (# A</w:t>
      </w:r>
    </w:p>
    <w:p>
      <w:r>
        <w:t>4 " # #' @' #</w:t>
      </w:r>
    </w:p>
    <w:p>
      <w:r>
        <w:t>#</w:t>
      </w:r>
    </w:p>
    <w:p>
      <w:r>
        <w:t>&amp;</w:t>
      </w:r>
    </w:p>
    <w:p>
      <w:r>
        <w:t>(( ' 4(</w:t>
      </w:r>
    </w:p>
    <w:p>
      <w:r>
        <w:t># ' ('(</w:t>
      </w:r>
    </w:p>
    <w:p>
      <w:r>
        <w:t>G')</w:t>
      </w:r>
    </w:p>
    <w:p>
      <w:r>
        <w:t>!</w:t>
      </w:r>
    </w:p>
    <w:p>
      <w:r>
        <w:t>/)</w:t>
      </w:r>
    </w:p>
    <w:p>
      <w:r>
        <w:t>'</w:t>
      </w:r>
    </w:p>
    <w:p>
      <w:r>
        <w:t>E?' ' H#''' # 00 4D /5+/ ;'63 &lt; =</w:t>
      </w:r>
    </w:p>
    <w:p>
      <w:r>
        <w:t>( ( #'@'(</w:t>
      </w:r>
    </w:p>
    <w:p>
      <w:r>
        <w:t>'D</w:t>
      </w:r>
    </w:p>
    <w:p>
      <w:r>
        <w:t>#</w:t>
      </w:r>
    </w:p>
    <w:p>
      <w:r>
        <w:t>'</w:t>
      </w:r>
    </w:p>
    <w:p>
      <w:r>
        <w:t>( ( ' ' ( #3</w:t>
      </w:r>
    </w:p>
    <w:p>
      <w:r>
        <w:t>/ I 011F ; ) / )</w:t>
      </w:r>
    </w:p>
    <w:p>
      <w:r>
        <w:t>=) @( A E ) F ) F # #'' ' ' ' #</w:t>
      </w:r>
    </w:p>
    <w:p>
      <w:r>
        <w:t>' # /+ 4D 0110 #'@'</w:t>
      </w:r>
    </w:p>
    <w:p>
      <w:r>
        <w:t>,</w:t>
      </w:r>
    </w:p>
    <w:p>
      <w:r>
        <w:t>' #' 4 E (</w:t>
      </w:r>
    </w:p>
    <w:p>
      <w:r>
        <w:t>4'? #</w:t>
      </w:r>
    </w:p>
    <w:p>
      <w:r>
        <w:t>' (' (</w:t>
      </w:r>
    </w:p>
    <w:p>
      <w:r>
        <w:t># #4</w:t>
      </w:r>
    </w:p>
    <w:p>
      <w:r>
        <w:t>'' #</w:t>
      </w:r>
    </w:p>
    <w:p>
      <w:r>
        <w:t>( ( ' #E@@'</w:t>
      </w:r>
    </w:p>
    <w:p>
      <w:r>
        <w:t>'D</w:t>
      </w:r>
    </w:p>
    <w:p>
      <w:r>
        <w:t>#</w:t>
      </w:r>
    </w:p>
    <w:p>
      <w:r>
        <w:t>')</w:t>
      </w:r>
    </w:p>
    <w:p>
      <w:r>
        <w:t>( # 'D # (</w:t>
      </w:r>
    </w:p>
    <w:p>
      <w:r>
        <w:t>#3</w:t>
      </w:r>
    </w:p>
    <w:p>
      <w:r>
        <w:t>( D'</w:t>
      </w:r>
    </w:p>
    <w:p>
      <w:r>
        <w:t>- # ( ' '?) 0)</w:t>
      </w:r>
    </w:p>
    <w:p>
      <w:r>
        <w:t>' @(#(</w:t>
      </w:r>
    </w:p>
    <w:p>
      <w:r>
        <w:t>' ?(( # #' #</w:t>
      </w:r>
    </w:p>
    <w:p>
      <w:r>
        <w:t>' #</w:t>
      </w:r>
    </w:p>
    <w:p>
      <w:r>
        <w:rPr>
          <w:b/>
        </w:rPr>
        <w:t>E. 8</w:t>
      </w:r>
    </w:p>
    <w:p>
      <w:r>
        <w:t>D 0111 ;'63 &lt; =</w:t>
      </w:r>
    </w:p>
    <w:p>
      <w:r>
        <w:t>(</w:t>
      </w:r>
    </w:p>
    <w:p>
      <w:r>
        <w:t>4'?</w:t>
      </w:r>
    </w:p>
    <w:p>
      <w:r>
        <w:t>/ H4' 011F, P # D #'@' ' #</w:t>
      </w:r>
    </w:p>
    <w:p>
      <w:r>
        <w:t>#' #</w:t>
      </w:r>
    </w:p>
    <w:p>
      <w:r>
        <w:t>')</w:t>
      </w:r>
    </w:p>
    <w:p>
      <w:r>
        <w:t>#%3 # @' (?'</w:t>
      </w:r>
    </w:p>
    <w:p>
      <w:r>
        <w:t>#'' '</w:t>
      </w:r>
    </w:p>
    <w:p>
      <w:r>
        <w:t>4'? H&amp;% F/ #(D 0110,</w:t>
      </w:r>
    </w:p>
    <w:p>
      <w:r>
        <w:t>(?#</w:t>
      </w:r>
    </w:p>
    <w:p>
      <w:r>
        <w:t>''</w:t>
      </w:r>
    </w:p>
    <w:p>
      <w:r>
        <w:t>&amp;</w:t>
      </w:r>
    </w:p>
    <w:p>
      <w:r>
        <w:t>H? #</w:t>
      </w:r>
    </w:p>
    <w:p>
      <w:r>
        <w:t>' %</w:t>
      </w:r>
    </w:p>
    <w:p>
      <w:r>
        <w:t>A #</w:t>
      </w:r>
    </w:p>
    <w:p>
      <w:r>
        <w:t>'#( '</w:t>
      </w:r>
    </w:p>
    <w:p>
      <w:r>
        <w:t>#'@' ' # #'</w:t>
      </w:r>
    </w:p>
    <w:p>
      <w:r>
        <w:t># %( # @' (' A</w:t>
      </w:r>
    </w:p>
    <w:p>
      <w:r>
        <w:t># #( ' #</w:t>
      </w:r>
    </w:p>
    <w:p>
      <w:r>
        <w:t>#('' ' '?' ; $ /0C</w:t>
      </w:r>
    </w:p>
    <w:p>
      <w:r>
        <w:t>+8C, '#) /, /0/</w:t>
      </w:r>
    </w:p>
    <w:p>
      <w:r>
        <w:t>F28, '#) /D Q @) (? #'' ' ' ', ) 20 ) / =)</w:t>
      </w:r>
    </w:p>
    <w:p>
      <w:r>
        <w:t>( ' '?</w:t>
      </w:r>
    </w:p>
    <w:p>
      <w:r>
        <w:t>(&amp; "'( A</w:t>
      </w:r>
    </w:p>
    <w:p>
      <w:r>
        <w:t>'3 #</w:t>
      </w:r>
    </w:p>
    <w:p>
      <w:r>
        <w:t>6 +7/16</w:t>
      </w:r>
    </w:p>
    <w:p>
      <w:r>
        <w:t>7/+8570110 #'' ' #</w:t>
      </w:r>
    </w:p>
    <w:p>
      <w:r>
        <w:t>' @(#(</w:t>
      </w:r>
    </w:p>
    <w:p>
      <w:r>
        <w:t>%64''</w:t>
      </w:r>
    </w:p>
    <w:p>
      <w:r>
        <w:t>4'4 # 01 #(D /5+8 ;'63 &lt; G=</w:t>
      </w:r>
    </w:p>
    <w:p>
      <w:r>
        <w:t># 3? %64''</w:t>
      </w:r>
    </w:p>
    <w:p>
      <w:r>
        <w:t>4'4 # F/ D /5+C ;'63 &lt; G=</w:t>
      </w:r>
    </w:p>
    <w:p>
      <w:r>
        <w:t>4'? H&amp;% F/ #(D 0110) F)</w:t>
      </w:r>
    </w:p>
    <w:p>
      <w:r>
        <w:t>4 # % ) C1 )/ #</w:t>
      </w:r>
    </w:p>
    <w:p>
      <w:r>
        <w:t>'</w:t>
      </w:r>
    </w:p>
    <w:p>
      <w:r>
        <w:t>(# #'' '4 # /0 D /52* ;'63 &lt; =, % ' (</w:t>
      </w:r>
    </w:p>
    <w:p>
      <w:r>
        <w:t>#%@@' H'#</w:t>
      </w:r>
    </w:p>
    <w:p>
      <w:r>
        <w:t>. (# # @@' &amp;'</w:t>
      </w:r>
    </w:p>
    <w:p>
      <w:r>
        <w:t>A</w:t>
      </w:r>
    </w:p>
    <w:p>
      <w:r>
        <w:t>' ' '# '&amp;</w:t>
      </w:r>
    </w:p>
    <w:p>
      <w:r>
        <w:t>A</w:t>
      </w:r>
    </w:p>
    <w:p>
      <w:r>
        <w:t>H'#'&amp; )</w:t>
      </w:r>
    </w:p>
    <w:p>
      <w:r>
        <w:t>%,</w:t>
      </w:r>
    </w:p>
    <w:p>
      <w:r>
        <w:t>' H (</w:t>
      </w:r>
    </w:p>
    <w:p>
      <w:r>
        <w:t>&amp; ' #%H '</w:t>
      </w:r>
    </w:p>
    <w:p>
      <w:r>
        <w:t>' # ' ' ', &amp; ' &amp;'</w:t>
      </w:r>
    </w:p>
    <w:p>
      <w:r>
        <w:t>' (</w:t>
      </w:r>
    </w:p>
    <w:p>
      <w:r>
        <w:t>' ' G7 7</w:t>
      </w:r>
    </w:p>
    <w:p>
      <w:r>
        <w:t>, '' &amp;</w:t>
      </w:r>
    </w:p>
    <w:p>
      <w:r>
        <w:t>'D ' # " ' #% ' @'' # @J '# '&amp;, #3</w:t>
      </w:r>
    </w:p>
    <w:p>
      <w:r>
        <w:t>&amp; % ) 0 )0 #</w:t>
      </w:r>
    </w:p>
    <w:p>
      <w:r>
        <w:t>'</w:t>
      </w:r>
    </w:p>
    <w:p>
      <w:r>
        <w:t>' @'' # /</w:t>
      </w:r>
    </w:p>
    <w:p>
      <w:r>
        <w:t>/558 ; $= (4' &amp;</w:t>
      </w:r>
    </w:p>
    <w:p>
      <w:r>
        <w:t>' #</w:t>
      </w:r>
    </w:p>
    <w:p>
      <w:r>
        <w:t>'(</w:t>
      </w:r>
    </w:p>
    <w:p>
      <w:r>
        <w:t>'#(#</w:t>
      </w:r>
    </w:p>
    <w:p>
      <w:r>
        <w:t>(4</w:t>
      </w:r>
    </w:p>
    <w:p>
      <w:r>
        <w:t>(?' ' @(#(</w:t>
      </w:r>
    </w:p>
    <w:p>
      <w:r>
        <w:t>%64''</w:t>
      </w:r>
    </w:p>
    <w:p>
      <w:r>
        <w:t>4'4 )</w:t>
      </w:r>
    </w:p>
    <w:p>
      <w:r>
        <w:t>(&amp; , '</w:t>
      </w:r>
    </w:p>
    <w:p>
      <w:r>
        <w:t>' # H'#</w:t>
      </w:r>
    </w:p>
    <w:p>
      <w:r>
        <w:t>#" ) +) (( #</w:t>
      </w:r>
    </w:p>
    <w:p>
      <w:r>
        <w:t>@</w:t>
      </w:r>
    </w:p>
    <w:p>
      <w:r>
        <w:t>#(' '(</w:t>
      </w:r>
    </w:p>
    <w:p>
      <w:r>
        <w:t>',</w:t>
      </w:r>
    </w:p>
    <w:p>
      <w:r>
        <w:t>(</w:t>
      </w:r>
    </w:p>
    <w:p>
      <w:r>
        <w:t>4D,</w:t>
      </w:r>
    </w:p>
    <w:p>
      <w:r>
        <w:t>4 # % ) 2+ G</w:t>
      </w:r>
    </w:p>
    <w:p>
      <w:r>
        <w:t># % ) F2 ) / $) *)</w:t>
      </w:r>
    </w:p>
    <w:p>
      <w:r>
        <w:t>'4&amp;</w:t>
      </w:r>
    </w:p>
    <w:p>
      <w:r>
        <w:t>' ' &amp;</w:t>
      </w:r>
    </w:p>
    <w:p>
      <w:r>
        <w:t>'@' ' # #('' ' '?'</w:t>
      </w:r>
    </w:p>
    <w:p>
      <w:r>
        <w:t>-( #% 4' # @, #</w:t>
      </w:r>
    </w:p>
    <w:p>
      <w:r>
        <w:t>R</w:t>
      </w:r>
    </w:p>
    <w:p>
      <w:r>
        <w:t>%</w:t>
      </w:r>
    </w:p>
    <w:p>
      <w:r>
        <w:t>( ( 4&gt;(</w:t>
      </w:r>
    </w:p>
    <w:p>
      <w:r>
        <w:t>' #()</w:t>
      </w:r>
    </w:p>
    <w:p>
      <w:r>
        <w:t>(? %' @'</w:t>
      </w:r>
    </w:p>
    <w:p>
      <w:r>
        <w:t>'@' '</w:t>
      </w:r>
    </w:p>
    <w:p>
      <w:r>
        <w:t>@,</w:t>
      </w:r>
    </w:p>
    <w:p>
      <w:r>
        <w:t>'</w:t>
      </w:r>
    </w:p>
    <w:p>
      <w:r>
        <w:t>(# #'' '4 # /0 D /52*) G ' . ' '?'</w:t>
      </w:r>
    </w:p>
    <w:p>
      <w:r>
        <w:t>&amp; ' #</w:t>
      </w:r>
    </w:p>
    <w:p>
      <w:r>
        <w:t># # ( ' #% 4'</w:t>
      </w:r>
    </w:p>
    <w:p>
      <w:r>
        <w:t>' ',</w:t>
      </w:r>
    </w:p>
    <w:p>
      <w:r>
        <w:t>&amp;' %</w:t>
      </w:r>
    </w:p>
    <w:p>
      <w:r>
        <w:t>%3, '&amp;</w:t>
      </w:r>
    </w:p>
    <w:p>
      <w:r>
        <w:t>( ( #(( D' 4 %(-( # #(')</w:t>
      </w:r>
    </w:p>
    <w:p>
      <w:r>
        <w:t>4' #3</w:t>
      </w:r>
    </w:p>
    <w:p>
      <w:r>
        <w:t>#%# &amp;</w:t>
      </w:r>
    </w:p>
    <w:p>
      <w:r>
        <w:t>#('' (</w:t>
      </w:r>
    </w:p>
    <w:p>
      <w:r>
        <w:t>( ( 4D '@'(</w:t>
      </w:r>
    </w:p>
    <w:p>
      <w:r>
        <w:t>) 8) %DH # ' '?</w:t>
      </w:r>
    </w:p>
    <w:p>
      <w:r>
        <w:t># 4' '</w:t>
      </w:r>
    </w:p>
    <w:p>
      <w:r>
        <w:t>(( ' 4(</w:t>
      </w:r>
    </w:p>
    <w:p>
      <w:r>
        <w:t>A</w:t>
      </w:r>
    </w:p>
    <w:p>
      <w:r>
        <w:t>'' J ( ?</w:t>
      </w:r>
    </w:p>
    <w:p>
      <w:r>
        <w:t>#'''(</w:t>
      </w:r>
    </w:p>
    <w:p>
      <w:r>
        <w:t>G'</w:t>
      </w:r>
    </w:p>
    <w:p>
      <w:r>
        <w:t>' A ' ')</w:t>
      </w:r>
    </w:p>
    <w:p>
      <w:r>
        <w:t>G</w:t>
      </w:r>
    </w:p>
    <w:p>
      <w:r>
        <w:t>( D'? ' A %64''</w:t>
      </w:r>
    </w:p>
    <w:p>
      <w:r>
        <w:t>4'4</w:t>
      </w:r>
    </w:p>
    <w:p>
      <w:r>
        <w:t>-&gt;'&amp; #'''(</w:t>
      </w:r>
    </w:p>
    <w:p>
      <w:r>
        <w:t>G',</w:t>
      </w:r>
    </w:p>
    <w:p>
      <w:r>
        <w:t>-&gt;'&amp; &amp;' "</w:t>
      </w:r>
    </w:p>
    <w:p>
      <w:r>
        <w:t>G'</w:t>
      </w:r>
    </w:p>
    <w:p>
      <w:r>
        <w:t>'4' ( '4, '' &amp; ' ' ' &amp;' 4' A %( ? ; ) / ) / G=, A %" ' #</w:t>
      </w:r>
    </w:p>
    <w:p>
      <w:r>
        <w:t>&amp;'</w:t>
      </w:r>
    </w:p>
    <w:p>
      <w:r>
        <w:t>6 *7/16</w:t>
      </w:r>
    </w:p>
    <w:p>
      <w:r>
        <w:t>7/+8570110 '</w:t>
      </w:r>
    </w:p>
    <w:p>
      <w:r>
        <w:t>#' ' &amp;</w:t>
      </w:r>
    </w:p>
    <w:p>
      <w:r>
        <w:t>('# '4</w:t>
      </w:r>
    </w:p>
    <w:p>
      <w:r>
        <w:t>; ) / ) 0 G=)</w:t>
      </w:r>
    </w:p>
    <w:p>
      <w:r>
        <w:t>'</w:t>
      </w:r>
    </w:p>
    <w:p>
      <w:r>
        <w:t>#' ' # % D'? ' &amp;</w:t>
      </w:r>
    </w:p>
    <w:p>
      <w:r>
        <w:t>('# '4</w:t>
      </w:r>
    </w:p>
    <w:p>
      <w:r>
        <w:t>#(@''</w:t>
      </w:r>
    </w:p>
    <w:p>
      <w:r>
        <w:t>% ) 0 G Q ' %?'</w:t>
      </w:r>
    </w:p>
    <w:p>
      <w:r>
        <w:t>#</w:t>
      </w:r>
    </w:p>
    <w:p>
      <w:r>
        <w:t>%"J</w:t>
      </w:r>
    </w:p>
    <w:p>
      <w:r>
        <w:t>'4' ( '#(#</w:t>
      </w:r>
    </w:p>
    <w:p>
      <w:r>
        <w:t>G' &amp; # ' ' ( '@</w:t>
      </w:r>
    </w:p>
    <w:p>
      <w:r>
        <w:t>( '4') %&gt;</w:t>
      </w:r>
    </w:p>
    <w:p>
      <w:r>
        <w:t># '</w:t>
      </w:r>
    </w:p>
    <w:p>
      <w:r>
        <w:t>' ' #</w:t>
      </w:r>
    </w:p>
    <w:p>
      <w:r>
        <w:t>' #</w:t>
      </w:r>
    </w:p>
    <w:p>
      <w:r>
        <w:t>&gt;(</w:t>
      </w:r>
    </w:p>
    <w:p>
      <w:r>
        <w:t>#</w:t>
      </w:r>
    </w:p>
    <w:p>
      <w:r>
        <w:t>4 ('#'&amp; A</w:t>
      </w:r>
    </w:p>
    <w:p>
      <w:r>
        <w:t>'</w:t>
      </w:r>
    </w:p>
    <w:p>
      <w:r>
        <w:t>.</w:t>
      </w:r>
    </w:p>
    <w:p>
      <w:r>
        <w:t>&amp;</w:t>
      </w:r>
    </w:p>
    <w:p>
      <w:r>
        <w:t>' ' # %&gt;, @( A % ) /+ ) / G) C)</w:t>
      </w:r>
    </w:p>
    <w:p>
      <w:r>
        <w:t>%?' # # #( ' ' % '4' ( "(</w:t>
      </w:r>
    </w:p>
    <w:p>
      <w:r>
        <w:t>'' J</w:t>
      </w:r>
    </w:p>
    <w:p>
      <w:r>
        <w:t>(((</w:t>
      </w:r>
    </w:p>
    <w:p>
      <w:r>
        <w:t>#' . '#((</w:t>
      </w:r>
    </w:p>
    <w:p>
      <w:r>
        <w:t>'4' ( #(#</w:t>
      </w:r>
    </w:p>
    <w:p>
      <w:r>
        <w:t>'#(# )</w:t>
      </w:r>
    </w:p>
    <w:p>
      <w:r>
        <w:t>-&gt; -3, '</w:t>
      </w:r>
    </w:p>
    <w:p>
      <w:r>
        <w:t>'</w:t>
      </w:r>
    </w:p>
    <w:p>
      <w:r>
        <w:t>' A</w:t>
      </w:r>
    </w:p>
    <w:p>
      <w:r>
        <w:t>G,</w:t>
      </w:r>
    </w:p>
    <w:p>
      <w:r>
        <w:t>4 # % ) 0 ) / )</w:t>
      </w:r>
    </w:p>
    <w:p>
      <w:r>
        <w:t>G (' () G</w:t>
      </w:r>
    </w:p>
    <w:p>
      <w:r>
        <w:t>H'#,</w:t>
      </w:r>
    </w:p>
    <w:p>
      <w:r>
        <w:t>-</w:t>
      </w:r>
    </w:p>
    <w:p>
      <w:r>
        <w:t>&amp; ' # 4' ' E</w:t>
      </w:r>
    </w:p>
    <w:p>
      <w:r>
        <w:t>@@', #</w:t>
      </w:r>
    </w:p>
    <w:p>
      <w:r>
        <w:t>#(, A</w:t>
      </w:r>
    </w:p>
    <w:p>
      <w:r>
        <w:t>'4' ( '#(#</w:t>
      </w:r>
    </w:p>
    <w:p>
      <w:r>
        <w:t>'(,</w:t>
      </w:r>
    </w:p>
    <w:p>
      <w:r>
        <w:t>H'#'&amp; #</w:t>
      </w:r>
    </w:p>
    <w:p>
      <w:r>
        <w:t>"' E</w:t>
      </w:r>
    </w:p>
    <w:p>
      <w:r>
        <w:t>#( ' )</w:t>
      </w:r>
    </w:p>
    <w:p>
      <w:r>
        <w:t>@ E ' #4 ? A</w:t>
      </w:r>
    </w:p>
    <w:p>
      <w:r>
        <w:t>' ' ('&amp;) ,</w:t>
      </w:r>
    </w:p>
    <w:p>
      <w:r>
        <w:t># #' '4(</w:t>
      </w:r>
    </w:p>
    <w:p>
      <w:r>
        <w:t>'D,</w:t>
      </w:r>
    </w:p>
    <w:p>
      <w:r>
        <w:t>(-( , # @' # '#'</w:t>
      </w:r>
    </w:p>
    <w:p>
      <w:r>
        <w:t>&amp;'@' ' #</w:t>
      </w:r>
    </w:p>
    <w:p>
      <w:r>
        <w:t>H'#'&amp; 4'6A64' # E64''</w:t>
      </w:r>
    </w:p>
    <w:p>
      <w:r>
        <w:t>4'4 ' '</w:t>
      </w:r>
    </w:p>
    <w:p>
      <w:r>
        <w:t>#(''@)</w:t>
      </w:r>
    </w:p>
    <w:p>
      <w:r>
        <w:t># ?(( E"' #E '4' ( '( &amp;E</w:t>
      </w:r>
    </w:p>
    <w:p>
      <w:r>
        <w:t>#(# #E &gt; # ' # 4 ('&amp;</w:t>
      </w:r>
    </w:p>
    <w:p>
      <w:r>
        <w:t># E?' ' # 4'</w:t>
      </w:r>
    </w:p>
    <w:p>
      <w:r>
        <w:t>&amp;E</w:t>
      </w:r>
    </w:p>
    <w:p>
      <w:r>
        <w:t>'&amp; ('@'&amp; A E ' ;G 011/ ) 0*0 '#) 0Q G /552 ) 0F* '#) +=)</w:t>
      </w:r>
    </w:p>
    <w:p>
      <w:r>
        <w:t>'&amp; '' # E #( # @' &amp;, &amp; &amp; '</w:t>
      </w:r>
    </w:p>
    <w:p>
      <w:r>
        <w:t>( #</w:t>
      </w:r>
    </w:p>
    <w:p>
      <w:r>
        <w:t>'4' (, ' #'</w:t>
      </w:r>
    </w:p>
    <w:p>
      <w:r>
        <w:t>I #</w:t>
      </w:r>
    </w:p>
    <w:p>
      <w:r>
        <w:t>',</w:t>
      </w:r>
    </w:p>
    <w:p>
      <w:r>
        <w:t>''</w:t>
      </w:r>
    </w:p>
    <w:p>
      <w:r>
        <w:t>@' ?((", , '&amp; #E'</w:t>
      </w:r>
    </w:p>
    <w:p>
      <w:r>
        <w:t># #' ;G /552 ) 0F* '#) +=)</w:t>
      </w:r>
    </w:p>
    <w:p>
      <w:r>
        <w:t>'4 ' #E ' ' , % '' ' #</w:t>
      </w:r>
    </w:p>
    <w:p>
      <w:r>
        <w:t>" # 4'</w:t>
      </w:r>
    </w:p>
    <w:p>
      <w:r>
        <w:t>( 'D ' #</w:t>
      </w:r>
    </w:p>
    <w:p>
      <w:r>
        <w:t>(' '&amp; #E '4' ( '#(# ;G /55C ) /1C, G /55F ) 008=)</w:t>
      </w:r>
    </w:p>
    <w:p>
      <w:r>
        <w:t>'&amp; ('@'&amp; (</w:t>
      </w:r>
    </w:p>
    <w:p>
      <w:r>
        <w:t>E ' #</w:t>
      </w:r>
    </w:p>
    <w:p>
      <w:r>
        <w:t>@' &amp; E' ((</w:t>
      </w:r>
    </w:p>
    <w:p>
      <w:r>
        <w:t>( A</w:t>
      </w:r>
    </w:p>
    <w:p>
      <w:r>
        <w:t>'#(# # 3 &amp;E'</w:t>
      </w:r>
    </w:p>
    <w:p>
      <w:r>
        <w:t>#</w:t>
      </w:r>
    </w:p>
    <w:p>
      <w:r>
        <w:t>4' ;G /55C ) /1C '#) 0DQ</w:t>
      </w:r>
    </w:p>
    <w:p>
      <w:r>
        <w:t>/528 ) F+C '#) 0#=)</w:t>
      </w:r>
    </w:p>
    <w:p>
      <w:r>
        <w:t>"</w:t>
      </w:r>
    </w:p>
    <w:p>
      <w:r>
        <w:t>@',</w:t>
      </w:r>
    </w:p>
    <w:p>
      <w:r>
        <w:t>''</w:t>
      </w:r>
    </w:p>
    <w:p>
      <w:r>
        <w:t># #(?? # ' '@ &amp;' ' 'D &gt; ( '&amp; )</w:t>
      </w:r>
    </w:p>
    <w:p>
      <w:r>
        <w:t>#'4' ( # ' ' &amp;' ('</w:t>
      </w:r>
    </w:p>
    <w:p>
      <w:r>
        <w:t>4' ('&amp; D'? A ('</w:t>
      </w:r>
    </w:p>
    <w:p>
      <w:r>
        <w:t># ' #E</w:t>
      </w:r>
    </w:p>
    <w:p>
      <w:r>
        <w:t>'4</w:t>
      </w:r>
    </w:p>
    <w:p>
      <w:r>
        <w:t># ED # ' #</w:t>
      </w:r>
    </w:p>
    <w:p>
      <w:r>
        <w:t>'')</w:t>
      </w:r>
    </w:p>
    <w:p>
      <w:r>
        <w:t>' '4 4 &amp; E 4 #</w:t>
      </w:r>
    </w:p>
    <w:p>
      <w:r>
        <w:t>#E3</w:t>
      </w:r>
    </w:p>
    <w:p>
      <w:r>
        <w:t>(' '&amp; # #" ? #E '4' (, ' @</w:t>
      </w:r>
    </w:p>
    <w:p>
      <w:r>
        <w:t>## &amp; ((</w:t>
      </w:r>
    </w:p>
    <w:p>
      <w:r>
        <w:t>(#' #</w:t>
      </w:r>
    </w:p>
    <w:p>
      <w:r>
        <w:t>'#(( ;G 011/ ) 0*0 '#) 0 Q</w:t>
      </w:r>
    </w:p>
    <w:p>
      <w:r>
        <w:t>6 87/16</w:t>
      </w:r>
    </w:p>
    <w:p>
      <w:r>
        <w:t>7/+8570110 G /552 ) 0F* '#) +Q $ /0F</w:t>
      </w:r>
    </w:p>
    <w:p>
      <w:r>
        <w:t>/80) '#) / S G /552 ) *8 '#) / Q $ /00</w:t>
      </w:r>
    </w:p>
    <w:p>
      <w:r>
        <w:t>02F S G /55C ) /18) '#) 0=)</w:t>
      </w:r>
    </w:p>
    <w:p>
      <w:r>
        <w:t>4</w:t>
      </w:r>
    </w:p>
    <w:p>
      <w:r>
        <w:t>( #E '4' ( #(# &amp;E (</w:t>
      </w:r>
    </w:p>
    <w:p>
      <w:r>
        <w:t>' &gt;'&amp; #</w:t>
      </w:r>
    </w:p>
    <w:p>
      <w:r>
        <w:t># 4', A 4' &amp; E' (( #' @@'</w:t>
      </w:r>
    </w:p>
    <w:p>
      <w:r>
        <w:t>4'</w:t>
      </w:r>
    </w:p>
    <w:p>
      <w:r>
        <w:t>' #(, &amp;E' #'</w:t>
      </w:r>
    </w:p>
    <w:p>
      <w:r>
        <w:t>' A #'' ' # E ' 6</w:t>
      </w:r>
    </w:p>
    <w:p>
      <w:r>
        <w:t>4</w:t>
      </w:r>
    </w:p>
    <w:p>
      <w:r>
        <w:t># E'' ( # @' #E" &amp;&amp;</w:t>
      </w:r>
    </w:p>
    <w:p>
      <w:r>
        <w:t>'4' ( '4 6</w:t>
      </w:r>
    </w:p>
    <w:p>
      <w:r>
        <w:t>&amp;E'</w:t>
      </w:r>
    </w:p>
    <w:p>
      <w:r>
        <w:t>'( " ' ' # E ' ; " &lt; ' E</w:t>
      </w:r>
    </w:p>
    <w:p>
      <w:r>
        <w:t>'D # @</w:t>
      </w:r>
    </w:p>
    <w:p>
      <w:r>
        <w:t># , '</w:t>
      </w:r>
    </w:p>
    <w:p>
      <w:r>
        <w:t>' A</w:t>
      </w:r>
    </w:p>
    <w:p>
      <w:r>
        <w:t># 6 T /550 /C+) '#) +DU= &amp;' #('# (? ,</w:t>
      </w:r>
    </w:p>
    <w:p>
      <w:r>
        <w:t>?# , #</w:t>
      </w:r>
    </w:p>
    <w:p>
      <w:r>
        <w:t>#(</w:t>
      </w:r>
    </w:p>
    <w:p>
      <w:r>
        <w:t># E?' ' # 4')</w:t>
      </w:r>
    </w:p>
    <w:p>
      <w:r>
        <w:t>((</w:t>
      </w:r>
    </w:p>
    <w:p>
      <w:r>
        <w:t>@@</w:t>
      </w:r>
    </w:p>
    <w:p>
      <w:r>
        <w:t>@4 #E</w:t>
      </w:r>
    </w:p>
    <w:p>
      <w:r>
        <w:t># D#' ' ;G /55C ) /1C '#) 0D=) ED4 ' #E '</w:t>
      </w:r>
    </w:p>
    <w:p>
      <w:r>
        <w:t># 4', ED'? ' # #</w:t>
      </w:r>
    </w:p>
    <w:p>
      <w:r>
        <w:t># E4 # 4" '' &amp;</w:t>
      </w:r>
    </w:p>
    <w:p>
      <w:r>
        <w:t>A E'@ # ' # 4' '</w:t>
      </w:r>
    </w:p>
    <w:p>
      <w:r>
        <w:t>#E'#' #E '4' ( #(# ; /520 ) /C8=)</w:t>
      </w:r>
    </w:p>
    <w:p>
      <w:r>
        <w:t>'&amp; ('&amp;</w:t>
      </w:r>
    </w:p>
    <w:p>
      <w:r>
        <w:t>E( '</w:t>
      </w:r>
    </w:p>
    <w:p>
      <w:r>
        <w:t>A '</w:t>
      </w:r>
    </w:p>
    <w:p>
      <w:r>
        <w:t>#</w:t>
      </w:r>
    </w:p>
    <w:p>
      <w:r>
        <w:t>A</w:t>
      </w:r>
    </w:p>
    <w:p>
      <w:r>
        <w:t>('</w:t>
      </w:r>
    </w:p>
    <w:p>
      <w:r>
        <w:t>,</w:t>
      </w:r>
    </w:p>
    <w:p>
      <w:r>
        <w:t>#E '4' ( "( (?'3 , #</w:t>
      </w:r>
    </w:p>
    <w:p>
      <w:r>
        <w:t>@' #</w:t>
      </w:r>
    </w:p>
    <w:p>
      <w:r>
        <w:t>4, '</w:t>
      </w:r>
    </w:p>
    <w:p>
      <w:r>
        <w:t># 4' , #</w:t>
      </w:r>
    </w:p>
    <w:p>
      <w:r>
        <w:t>' ' DD A</w:t>
      </w:r>
    </w:p>
    <w:p>
      <w:r>
        <w:t>#E '( &amp;' #</w:t>
      </w:r>
    </w:p>
    <w:p>
      <w:r>
        <w:t>' ;G /55C ) /1C '#) 0DQ $ //5</w:t>
      </w:r>
    </w:p>
    <w:p>
      <w:r>
        <w:t>/8F '#) FD S G /55F ) 008=)</w:t>
      </w:r>
    </w:p>
    <w:p>
      <w:r>
        <w:t>'( @' ? # E'@ # E&gt;,</w:t>
      </w:r>
    </w:p>
    <w:p>
      <w:r>
        <w:t>#' A</w:t>
      </w:r>
    </w:p>
    <w:p>
      <w:r>
        <w:t>' '#(# #</w:t>
      </w:r>
    </w:p>
    <w:p>
      <w:r>
        <w:t>- # @@',</w:t>
      </w:r>
    </w:p>
    <w:p>
      <w:r>
        <w:t>4' D # @' ?((", ?'</w:t>
      </w:r>
    </w:p>
    <w:p>
      <w:r>
        <w:t># E&gt;,</w:t>
      </w:r>
    </w:p>
    <w:p>
      <w:r>
        <w:t># @'</w:t>
      </w:r>
    </w:p>
    <w:p>
      <w:r>
        <w:t>4' ,</w:t>
      </w:r>
    </w:p>
    <w:p>
      <w:r>
        <w:t>D'?( # @'</w:t>
      </w:r>
    </w:p>
    <w:p>
      <w:r>
        <w:t>4'</w:t>
      </w:r>
    </w:p>
    <w:p>
      <w:r>
        <w:t>#E' # 4" #( '()</w:t>
      </w:r>
    </w:p>
    <w:p>
      <w:r>
        <w:t>' ' " #' '4</w:t>
      </w:r>
    </w:p>
    <w:p>
      <w:r>
        <w:t>' ' # E ',</w:t>
      </w:r>
    </w:p>
    <w:p>
      <w:r>
        <w:t>#4' # (</w:t>
      </w:r>
    </w:p>
    <w:p>
      <w:r>
        <w:t>#' A # 4) &amp; ' '4' (, #</w:t>
      </w:r>
    </w:p>
    <w:p>
      <w:r>
        <w:t>, %"'?</w:t>
      </w:r>
    </w:p>
    <w:p>
      <w:r>
        <w:t>(' # ? '4 ' ,</w:t>
      </w:r>
    </w:p>
    <w:p>
      <w:r>
        <w:t>#</w:t>
      </w:r>
    </w:p>
    <w:p>
      <w:r>
        <w:t>#' # 4', ' 4' #%#</w:t>
      </w:r>
    </w:p>
    <w:p>
      <w:r>
        <w:t># '# A</w:t>
      </w:r>
    </w:p>
    <w:p>
      <w:r>
        <w:t>#(# # %?' ' # 4' &amp;% '&amp; #%'4 ' ; $ //1</w:t>
      </w:r>
    </w:p>
    <w:p>
      <w:r>
        <w:t>C2 S</w:t>
      </w:r>
    </w:p>
    <w:p>
      <w:r>
        <w:t>/528 ) */F=) 2) G%?' # % '4' ( #% '',</w:t>
      </w:r>
    </w:p>
    <w:p>
      <w:r>
        <w:t>#' '4</w:t>
      </w:r>
    </w:p>
    <w:p>
      <w:r>
        <w:t>' #( ' ;'6 3 &lt; G= # %@@' @(#( #</w:t>
      </w:r>
    </w:p>
    <w:p>
      <w:r>
        <w:t>' (4'</w:t>
      </w:r>
    </w:p>
    <w:p>
      <w:r>
        <w:t>-'@@ +188 &amp;</w:t>
      </w:r>
    </w:p>
    <w:p>
      <w:r>
        <w:t>'' &amp;' H # # ( D' # , # -B , # #'?</w:t>
      </w:r>
    </w:p>
    <w:p>
      <w:r>
        <w:t># D</w:t>
      </w:r>
    </w:p>
    <w:p>
      <w:r>
        <w:t>D #% -</w:t>
      </w:r>
    </w:p>
    <w:p>
      <w:r>
        <w:t>'' '(,</w:t>
      </w:r>
    </w:p>
    <w:p>
      <w:r>
        <w:t>&amp;% '' # D,</w:t>
      </w:r>
    </w:p>
    <w:p>
      <w:r>
        <w:t>'#((</w:t>
      </w:r>
    </w:p>
    <w:p>
      <w:r>
        <w:t># &gt;(, '#(# # @' &amp;%' "</w:t>
      </w:r>
    </w:p>
    <w:p>
      <w:r>
        <w:t>'4' ( A ' ''</w:t>
      </w:r>
    </w:p>
    <w:p>
      <w:r>
        <w:t>') G</w:t>
      </w:r>
    </w:p>
    <w:p>
      <w:r>
        <w:t>-'@@ +185 G,</w:t>
      </w:r>
    </w:p>
    <w:p>
      <w:r>
        <w:t>''</w:t>
      </w:r>
    </w:p>
    <w:p>
      <w:r>
        <w:t>' ;-@ #%- , '' #%- , ' , - , ', #,</w:t>
      </w:r>
    </w:p>
    <w:p>
      <w:r>
        <w:t>= &amp;'</w:t>
      </w:r>
    </w:p>
    <w:p>
      <w:r>
        <w:t>#' '(</w:t>
      </w:r>
    </w:p>
    <w:p>
      <w:r>
        <w:t>? #</w:t>
      </w:r>
    </w:p>
    <w:p>
      <w:r>
        <w:t># #%</w:t>
      </w:r>
    </w:p>
    <w:p>
      <w:r>
        <w:t>#( ; , (' # - , ' ', '( # '( (, = "</w:t>
      </w:r>
    </w:p>
    <w:p>
      <w:r>
        <w:t>'4' ( '#(# , . '</w:t>
      </w:r>
    </w:p>
    <w:p>
      <w:r>
        <w:t>%</w:t>
      </w:r>
    </w:p>
    <w:p>
      <w:r>
        <w:t>?'(</w:t>
      </w:r>
    </w:p>
    <w:p>
      <w:r>
        <w:t>''</w:t>
      </w:r>
    </w:p>
    <w:p>
      <w:r>
        <w:t>% ' '6. '</w:t>
      </w:r>
    </w:p>
    <w:p>
      <w:r>
        <w:t>')</w:t>
      </w:r>
    </w:p>
    <w:p>
      <w:r>
        <w:t>6 C7/16</w:t>
      </w:r>
    </w:p>
    <w:p>
      <w:r>
        <w:t>7/+8570110 G</w:t>
      </w:r>
    </w:p>
    <w:p>
      <w:r>
        <w:t>D #</w:t>
      </w:r>
    </w:p>
    <w:p>
      <w:r>
        <w:t>#' '4,</w:t>
      </w:r>
    </w:p>
    <w:p>
      <w:r>
        <w:t>@' 4' &amp;</w:t>
      </w:r>
    </w:p>
    <w:p>
      <w:r>
        <w:t>'' J H #</w:t>
      </w:r>
    </w:p>
    <w:p>
      <w:r>
        <w:t>- #'4 . &amp;'@'(</w:t>
      </w:r>
    </w:p>
    <w:p>
      <w:r>
        <w:t># V D #% - W</w:t>
      </w:r>
    </w:p>
    <w:p>
      <w:r>
        <w:t>#</w:t>
      </w:r>
    </w:p>
    <w:p>
      <w:r>
        <w:t>#' '4 +188, ' # V '' #%- W</w:t>
      </w:r>
    </w:p>
    <w:p>
      <w:r>
        <w:t># -'@@ +185)</w:t>
      </w:r>
    </w:p>
    <w:p>
      <w:r>
        <w:t>@@ , '</w:t>
      </w:r>
    </w:p>
    <w:p>
      <w:r>
        <w:t>#'</w:t>
      </w:r>
    </w:p>
    <w:p>
      <w:r>
        <w:t># # ( D'</w:t>
      </w:r>
    </w:p>
    <w:p>
      <w:r>
        <w:t>&amp; " #(' #</w:t>
      </w:r>
    </w:p>
    <w:p>
      <w:r>
        <w:t>'3 #' '4, '</w:t>
      </w:r>
    </w:p>
    <w:p>
      <w:r>
        <w:t>? #</w:t>
      </w:r>
    </w:p>
    <w:p>
      <w:r>
        <w:t># #%</w:t>
      </w:r>
    </w:p>
    <w:p>
      <w:r>
        <w:t>#()</w:t>
      </w:r>
    </w:p>
    <w:p>
      <w:r>
        <w:t>( # # ' # /2 #(D /558 # %$ G</w:t>
      </w:r>
    </w:p>
    <w:p>
      <w:r>
        <w:t>( # #'@@( ' ' '</w:t>
      </w:r>
    </w:p>
    <w:p>
      <w:r>
        <w:t>&amp;</w:t>
      </w:r>
    </w:p>
    <w:p>
      <w:r>
        <w:t>#' ' '</w:t>
      </w:r>
    </w:p>
    <w:p>
      <w:r>
        <w:t>'4' ( #(#</w:t>
      </w:r>
    </w:p>
    <w:p>
      <w:r>
        <w:t>'#(# #% '' %3</w:t>
      </w:r>
    </w:p>
    <w:p>
      <w:r>
        <w:t>@ ' # %( D' # &amp; '</w:t>
      </w:r>
    </w:p>
    <w:p>
      <w:r>
        <w:t>#' ,</w:t>
      </w:r>
    </w:p>
    <w:p>
      <w:r>
        <w:t>&amp;'</w:t>
      </w:r>
    </w:p>
    <w:p>
      <w:r>
        <w:t>'</w:t>
      </w:r>
    </w:p>
    <w:p>
      <w:r>
        <w:t>. (? H '@'(, ' # %' &amp;'</w:t>
      </w:r>
    </w:p>
    <w:p>
      <w:r>
        <w:t>#( A % ' #</w:t>
      </w:r>
    </w:p>
    <w:p>
      <w:r>
        <w:t>#( '()</w:t>
      </w:r>
    </w:p>
    <w:p>
      <w:r>
        <w:t>&amp;%' ' . '#((</w:t>
      </w:r>
    </w:p>
    <w:p>
      <w:r>
        <w:t>'#(# ,</w:t>
      </w:r>
    </w:p>
    <w:p>
      <w:r>
        <w:t>' ( #' . '#D' D A %4 6) ,</w:t>
      </w:r>
    </w:p>
    <w:p>
      <w:r>
        <w:t>#' '4 +185 ' # ''</w:t>
      </w:r>
    </w:p>
    <w:p>
      <w:r>
        <w:t>' V &amp;'</w:t>
      </w:r>
    </w:p>
    <w:p>
      <w:r>
        <w:t>#' '(</w:t>
      </w:r>
    </w:p>
    <w:p>
      <w:r>
        <w:t>? W) @',</w:t>
      </w:r>
    </w:p>
    <w:p>
      <w:r>
        <w:t>&amp;'</w:t>
      </w:r>
    </w:p>
    <w:p>
      <w:r>
        <w:t>'' &amp;'</w:t>
      </w:r>
    </w:p>
    <w:p>
      <w:r>
        <w:t>#'</w:t>
      </w:r>
    </w:p>
    <w:p>
      <w:r>
        <w:t>?, ' 4' #%' (</w:t>
      </w:r>
    </w:p>
    <w:p>
      <w:r>
        <w:t>#' '4,</w:t>
      </w:r>
    </w:p>
    <w:p>
      <w:r>
        <w:t>@' ( # #'' ' (?</w:t>
      </w:r>
    </w:p>
    <w:p>
      <w:r>
        <w:t>#</w:t>
      </w:r>
    </w:p>
    <w:p>
      <w:r>
        <w:t>H'# (' (, #</w:t>
      </w:r>
    </w:p>
    <w:p>
      <w:r>
        <w:t>&amp;%'</w:t>
      </w:r>
    </w:p>
    <w:p>
      <w:r>
        <w:t>%?' &amp; #% ? # '' ??(</w:t>
      </w:r>
    </w:p>
    <w:p>
      <w:r>
        <w:t>&amp;</w:t>
      </w:r>
    </w:p>
    <w:p>
      <w:r>
        <w:t>#% '' ??( #</w:t>
      </w:r>
    </w:p>
    <w:p>
      <w:r>
        <w:t>- &amp;' '6.</w:t>
      </w:r>
    </w:p>
    <w:p>
      <w:r>
        <w:t>( # '' '#(# )</w:t>
      </w:r>
    </w:p>
    <w:p>
      <w:r>
        <w:t>&gt;</w:t>
      </w:r>
    </w:p>
    <w:p>
      <w:r>
        <w:t>'</w:t>
      </w:r>
    </w:p>
    <w:p>
      <w:r>
        <w:t>' #</w:t>
      </w:r>
    </w:p>
    <w:p>
      <w:r>
        <w:t>&amp; % '4' ( #% '' J #</w:t>
      </w:r>
    </w:p>
    <w:p>
      <w:r>
        <w:t>-</w:t>
      </w:r>
    </w:p>
    <w:p>
      <w:r>
        <w:t>@'</w:t>
      </w:r>
    </w:p>
    <w:p>
      <w:r>
        <w:t>A</w:t>
      </w:r>
    </w:p>
    <w:p>
      <w:r>
        <w:t>(</w:t>
      </w:r>
    </w:p>
    <w:p>
      <w:r>
        <w:t>'&amp; ('&amp; '')</w:t>
      </w:r>
    </w:p>
    <w:p>
      <w:r>
        <w:t>@@ ,</w:t>
      </w:r>
    </w:p>
    <w:p>
      <w:r>
        <w:t>'' %3</w:t>
      </w:r>
    </w:p>
    <w:p>
      <w:r>
        <w:t>'4 ' , @</w:t>
      </w:r>
    </w:p>
    <w:p>
      <w:r>
        <w:t>%&amp;'' ' #</w:t>
      </w:r>
    </w:p>
    <w:p>
      <w:r>
        <w:t>' , %</w:t>
      </w:r>
    </w:p>
    <w:p>
      <w:r>
        <w:t>' # '&amp; #E'</w:t>
      </w:r>
    </w:p>
    <w:p>
      <w:r>
        <w:t># #', '</w:t>
      </w:r>
    </w:p>
    <w:p>
      <w:r>
        <w:t>@' ?((") %-</w:t>
      </w:r>
    </w:p>
    <w:p>
      <w:r>
        <w:t>A</w:t>
      </w:r>
    </w:p>
    <w:p>
      <w:r>
        <w:t>#'' '</w:t>
      </w:r>
    </w:p>
    <w:p>
      <w:r>
        <w:t>'@</w:t>
      </w:r>
    </w:p>
    <w:p>
      <w:r>
        <w:t>' '</w:t>
      </w:r>
    </w:p>
    <w:p>
      <w:r>
        <w:t>' '#(# #</w:t>
      </w:r>
    </w:p>
    <w:p>
      <w:r>
        <w:t>- # @@')</w:t>
      </w:r>
    </w:p>
    <w:p>
      <w:r>
        <w:t>'' J</w:t>
      </w:r>
    </w:p>
    <w:p>
      <w:r>
        <w:t>' " #' '4</w:t>
      </w:r>
    </w:p>
    <w:p>
      <w:r>
        <w:t>' ' # E- &amp;</w:t>
      </w:r>
    </w:p>
    <w:p>
      <w:r>
        <w:t>#( #</w:t>
      </w:r>
    </w:p>
    <w:p>
      <w:r>
        <w:t>'4' ( ;- # (</w:t>
      </w:r>
    </w:p>
    <w:p>
      <w:r>
        <w:t># (( ' '</w:t>
      </w:r>
    </w:p>
    <w:p>
      <w:r>
        <w:t># =, #</w:t>
      </w:r>
    </w:p>
    <w:p>
      <w:r>
        <w:t>. '3 &amp;</w:t>
      </w:r>
    </w:p>
    <w:p>
      <w:r>
        <w:t>3? ??(</w:t>
      </w:r>
    </w:p>
    <w:p>
      <w:r>
        <w:t>? #()</w:t>
      </w:r>
    </w:p>
    <w:p>
      <w:r>
        <w:t>4' #3</w:t>
      </w:r>
    </w:p>
    <w:p>
      <w:r>
        <w:t>#%# &amp;</w:t>
      </w:r>
    </w:p>
    <w:p>
      <w:r>
        <w:t>'' #</w:t>
      </w:r>
    </w:p>
    <w:p>
      <w:r>
        <w:t>- , &amp;%' ' J</w:t>
      </w:r>
    </w:p>
    <w:p>
      <w:r>
        <w:t>,</w:t>
      </w:r>
    </w:p>
    <w:p>
      <w:r>
        <w:t>4 #</w:t>
      </w:r>
    </w:p>
    <w:p>
      <w:r>
        <w:t># D#' ')</w:t>
      </w:r>
    </w:p>
    <w:p>
      <w:r>
        <w:t>%&gt;</w:t>
      </w:r>
    </w:p>
    <w:p>
      <w:r>
        <w:t>'</w:t>
      </w:r>
    </w:p>
    <w:p>
      <w:r>
        <w:t>' # '#(</w:t>
      </w:r>
    </w:p>
    <w:p>
      <w:r>
        <w:t>J #'@@( # '' ( &amp;', ',</w:t>
      </w:r>
    </w:p>
    <w:p>
      <w:r>
        <w:t>&gt;() G%?' " #</w:t>
      </w:r>
    </w:p>
    <w:p>
      <w:r>
        <w:t>. '4' (,</w:t>
      </w:r>
    </w:p>
    <w:p>
      <w:r>
        <w:t>' . &amp;'@'( #'@@(</w:t>
      </w:r>
    </w:p>
    <w:p>
      <w:r>
        <w:t>@ ' #</w:t>
      </w:r>
    </w:p>
    <w:p>
      <w:r>
        <w:t>&amp;' %",</w:t>
      </w:r>
    </w:p>
    <w:p>
      <w:r>
        <w:t>%D #% '&amp; ('&amp;</w:t>
      </w:r>
    </w:p>
    <w:p>
      <w:r>
        <w:t>&amp; ' #</w:t>
      </w:r>
    </w:p>
    <w:p>
      <w:r>
        <w:t>4</w:t>
      </w:r>
    </w:p>
    <w:p>
      <w:r>
        <w:t>4' 3</w:t>
      </w:r>
    </w:p>
    <w:p>
      <w:r>
        <w:t>@' #</w:t>
      </w:r>
    </w:p>
    <w:p>
      <w:r>
        <w:t>'4' ( ') 5)</w:t>
      </w:r>
    </w:p>
    <w:p>
      <w:r>
        <w:t>%3, ' %</w:t>
      </w:r>
    </w:p>
    <w:p>
      <w:r>
        <w:t>( &amp;</w:t>
      </w:r>
    </w:p>
    <w:p>
      <w:r>
        <w:t>'' ??(</w:t>
      </w:r>
    </w:p>
    <w:p>
      <w:r>
        <w:t>J %</w:t>
      </w:r>
    </w:p>
    <w:p>
      <w:r>
        <w:t>H(</w:t>
      </w:r>
    </w:p>
    <w:p>
      <w:r>
        <w:t>&amp; '</w:t>
      </w:r>
    </w:p>
    <w:p>
      <w:r>
        <w:t>&amp;%' %</w:t>
      </w:r>
    </w:p>
    <w:p>
      <w:r>
        <w:t>' ''3</w:t>
      </w:r>
    </w:p>
    <w:p>
      <w:r>
        <w:t>"</w:t>
      </w:r>
    </w:p>
    <w:p>
      <w:r>
        <w:t>'')</w:t>
      </w:r>
    </w:p>
    <w:p>
      <w:r>
        <w:t>( ,</w:t>
      </w:r>
    </w:p>
    <w:p>
      <w:r>
        <w:t>4 #</w:t>
      </w:r>
    </w:p>
    <w:p>
      <w:r>
        <w:t>6 27/16</w:t>
      </w:r>
    </w:p>
    <w:p>
      <w:r>
        <w:t>7/+8570110 &amp;' (3#, ' &gt;</w:t>
      </w:r>
    </w:p>
    <w:p>
      <w:r>
        <w:t>' # '#( &amp;%'</w:t>
      </w:r>
    </w:p>
    <w:p>
      <w:r>
        <w:t>"(</w:t>
      </w:r>
    </w:p>
    <w:p>
      <w:r>
        <w:t>'4' ( #(# ) 6'</w:t>
      </w:r>
    </w:p>
    <w:p>
      <w:r>
        <w:t>#3</w:t>
      </w:r>
    </w:p>
    <w:p>
      <w:r>
        <w:t>H '</w:t>
      </w:r>
    </w:p>
    <w:p>
      <w:r>
        <w:t>' # ' ' ' (?) /1) @', '' &amp;</w:t>
      </w:r>
    </w:p>
    <w:p>
      <w:r>
        <w:t>'</w:t>
      </w:r>
    </w:p>
    <w:p>
      <w:r>
        <w:t>#</w:t>
      </w:r>
    </w:p>
    <w:p>
      <w:r>
        <w:t>(#,</w:t>
      </w:r>
    </w:p>
    <w:p>
      <w:r>
        <w:t>' # ( 'D '</w:t>
      </w:r>
    </w:p>
    <w:p>
      <w:r>
        <w:t>&amp;</w:t>
      </w:r>
    </w:p>
    <w:p>
      <w:r>
        <w:t>(</w:t>
      </w:r>
    </w:p>
    <w:p>
      <w:r>
        <w:t>#( ( ' (</w:t>
      </w:r>
    </w:p>
    <w:p>
      <w:r>
        <w:t>( ( 4(</w:t>
      </w:r>
    </w:p>
    <w:p>
      <w:r>
        <w:t># '4' ( #(&gt;( A %( ?, &amp;</w:t>
      </w:r>
    </w:p>
    <w:p>
      <w:r>
        <w:t>' A ' ')</w:t>
      </w:r>
    </w:p>
    <w:p>
      <w:r>
        <w:t>&gt;</w:t>
      </w:r>
    </w:p>
    <w:p>
      <w:r>
        <w:t># ' # 4&gt;</w:t>
      </w:r>
    </w:p>
    <w:p>
      <w:r>
        <w:t>" ' ' '(</w:t>
      </w:r>
    </w:p>
    <w:p>
      <w:r>
        <w:t>&amp;% ('</w:t>
      </w:r>
    </w:p>
    <w:p>
      <w:r>
        <w:t>4 #( ( ' # ' '</w:t>
      </w:r>
    </w:p>
    <w:p>
      <w:r>
        <w:t># 'D ',</w:t>
      </w:r>
    </w:p>
    <w:p>
      <w:r>
        <w:t>&amp;</w:t>
      </w:r>
    </w:p>
    <w:p>
      <w:r>
        <w:t>'4' ( "(</w:t>
      </w:r>
    </w:p>
    <w:p>
      <w:r>
        <w:t>G',</w:t>
      </w:r>
    </w:p>
    <w:p>
      <w:r>
        <w:t>&amp;%</w:t>
      </w:r>
    </w:p>
    <w:p>
      <w:r>
        <w:t>#%</w:t>
      </w:r>
    </w:p>
    <w:p>
      <w:r>
        <w:t>#(HA #(( #%# #</w:t>
      </w:r>
    </w:p>
    <w:p>
      <w:r>
        <w:t>@')</w:t>
      </w:r>
    </w:p>
    <w:p>
      <w:r>
        <w:t>6 57/16</w:t>
      </w:r>
    </w:p>
    <w:p>
      <w:r>
        <w:t>7/+8570110 !9 !0/</w:t>
        <w:tab/>
        <w:t xml:space="preserve"> </w:t>
        <w:tab/>
        <w:tab/>
        <w:t>/</w:t>
        <w:tab/>
        <w:t>!</w:t>
      </w:r>
    </w:p>
    <w:p>
      <w:r>
        <w:t># 5</w:t>
      </w:r>
    </w:p>
    <w:p>
      <w:r>
        <w:t>#</w:t>
      </w:r>
    </w:p>
    <w:p>
      <w:r>
        <w:t>H ' #</w:t>
      </w:r>
    </w:p>
    <w:p>
      <w:r>
        <w:t>' H (</w:t>
      </w:r>
    </w:p>
    <w:p>
      <w:r>
        <w:t>%9::::::::::</w:t>
      </w:r>
    </w:p>
    <w:p>
      <w:r>
        <w:t>#('' # /C #(D 011/ #</w:t>
      </w:r>
    </w:p>
    <w:p>
      <w:r>
        <w:t>'</w:t>
      </w:r>
    </w:p>
    <w:p>
      <w:r>
        <w:t>?4' # '</w:t>
      </w:r>
    </w:p>
    <w:p>
      <w:r>
        <w:t># G4'</w:t>
      </w:r>
    </w:p>
    <w:p>
      <w:r>
        <w:t>#% ' @'')</w:t>
      </w:r>
    </w:p>
    <w:p>
      <w:r>
        <w:t>:</w:t>
      </w:r>
    </w:p>
    <w:p>
      <w:r>
        <w:t>#( 4D)</w:t>
      </w:r>
    </w:p>
    <w:p>
      <w:r>
        <w:t>#</w:t>
        <w:tab/>
        <w:t>:</w:t>
      </w:r>
    </w:p>
    <w:p>
      <w:r>
        <w:t>/) @'</w:t>
      </w:r>
    </w:p>
    <w:p>
      <w:r>
        <w:t>#('' &amp;(</w:t>
      </w:r>
    </w:p>
    <w:p>
      <w:r>
        <w:t>&amp;%</w:t>
      </w:r>
    </w:p>
    <w:p>
      <w:r>
        <w:t>' A ' '</w:t>
      </w:r>
    </w:p>
    <w:p>
      <w:r>
        <w:t>'D '</w:t>
      </w:r>
    </w:p>
    <w:p>
      <w:r>
        <w:t>'4' ( "(</w:t>
      </w:r>
    </w:p>
    <w:p>
      <w:r>
        <w:t>G'</w:t>
      </w:r>
    </w:p>
    <w:p>
      <w:r>
        <w:t>'' # %9::::::::::) 0)</w:t>
      </w:r>
    </w:p>
    <w:p>
      <w:r>
        <w:t>) F) 4'</w:t>
      </w:r>
    </w:p>
    <w:p>
      <w:r>
        <w:t>" ' ' '(</w:t>
      </w:r>
    </w:p>
    <w:p>
      <w:r>
        <w:t>4 #('' #</w:t>
      </w:r>
    </w:p>
    <w:p>
      <w:r>
        <w:t># '#( ) +) #</w:t>
      </w:r>
    </w:p>
    <w:p>
      <w:r>
        <w:t>'</w:t>
      </w:r>
    </w:p>
    <w:p>
      <w:r>
        <w:t>?4' # '</w:t>
      </w:r>
    </w:p>
    <w:p>
      <w:r>
        <w:t>' #% '#' ( # *11 @)</w:t>
      </w:r>
    </w:p>
    <w:p>
      <w:r>
        <w:t>A ' # #() *) @</w:t>
      </w:r>
    </w:p>
    <w:p>
      <w:r>
        <w:t>' #</w:t>
      </w:r>
    </w:p>
    <w:p>
      <w:r>
        <w:t>&amp;E 4 @</w:t>
      </w:r>
    </w:p>
    <w:p>
      <w:r>
        <w:t>( . ,</w:t>
      </w:r>
    </w:p>
    <w:p>
      <w:r>
        <w:t>&amp;'</w:t>
      </w:r>
    </w:p>
    <w:p>
      <w:r>
        <w:t>' " ' ' G7 7 7 , #</w:t>
      </w:r>
    </w:p>
    <w:p>
      <w:r>
        <w:t>#(' # F1 H #3</w:t>
      </w:r>
    </w:p>
    <w:p>
      <w:r>
        <w:t>'@' '</w:t>
      </w:r>
    </w:p>
    <w:p>
      <w:r>
        <w:t>' #( #(</w:t>
      </w:r>
    </w:p>
    <w:p>
      <w:r>
        <w:t>'D @(#( # , G-N'O-@&amp;' 8, 811+ ,</w:t>
      </w:r>
    </w:p>
    <w:p>
      <w:r>
        <w:t>' "')</w:t>
      </w:r>
    </w:p>
    <w:p>
      <w:r>
        <w:t>#('</w:t>
      </w:r>
    </w:p>
    <w:p>
      <w:r>
        <w:t>. ?()</w:t>
      </w:r>
    </w:p>
    <w:p>
      <w:r>
        <w:t>(' #' &lt; = '#'&amp; " &amp;E #(''</w:t>
      </w:r>
    </w:p>
    <w:p>
      <w:r>
        <w:t>#(' D '</w:t>
      </w:r>
    </w:p>
    <w:p>
      <w:r>
        <w:t>'</w:t>
      </w:r>
    </w:p>
    <w:p>
      <w:r>
        <w:t>#</w:t>
      </w:r>
    </w:p>
    <w:p>
      <w:r>
        <w:t>#('' &amp;(Q D= "</w:t>
      </w:r>
    </w:p>
    <w:p>
      <w:r>
        <w:t>&amp; '@ ' ' 4' ##</w:t>
      </w:r>
    </w:p>
    <w:p>
      <w:r>
        <w:t>#(''Q =</w:t>
      </w:r>
    </w:p>
    <w:p>
      <w:r>
        <w:t>'?</w:t>
      </w:r>
    </w:p>
    <w:p>
      <w:r>
        <w:t>#</w:t>
      </w:r>
    </w:p>
    <w:p>
      <w:r>
        <w:t>( ) G'</w:t>
      </w:r>
    </w:p>
    <w:p>
      <w:r>
        <w:t>('</w:t>
      </w:r>
    </w:p>
    <w:p>
      <w:r>
        <w:t>'</w:t>
      </w:r>
    </w:p>
    <w:p>
      <w:r>
        <w:t>' (( (((</w:t>
      </w:r>
    </w:p>
    <w:p>
      <w:r>
        <w:t>= D=</w:t>
      </w:r>
    </w:p>
    <w:p>
      <w:r>
        <w:t>= '6#,</w:t>
      </w:r>
    </w:p>
    <w:p>
      <w:r>
        <w:t>'D @(#( #</w:t>
      </w:r>
    </w:p>
    <w:p>
      <w:r>
        <w:t>'3</w:t>
      </w:r>
    </w:p>
    <w:p>
      <w:r>
        <w:t>&amp;E' #4 #( '4D)</w:t>
      </w:r>
    </w:p>
    <w:p>
      <w:r>
        <w:t>(' #</w:t>
      </w:r>
    </w:p>
    <w:p>
      <w:r>
        <w:t>'</w:t>
      </w:r>
    </w:p>
    <w:p>
      <w:r>
        <w:t>&gt; # 4, &amp;'</w:t>
      </w:r>
    </w:p>
    <w:p>
      <w:r>
        <w:t>H' , '' &amp;</w:t>
      </w:r>
    </w:p>
    <w:p>
      <w:r>
        <w:t>#('' &amp;(</w:t>
      </w:r>
    </w:p>
    <w:p>
      <w:r>
        <w:t>E4 # &amp;</w:t>
      </w:r>
    </w:p>
    <w:p>
      <w:r>
        <w:t>( ( "(#'(</w:t>
      </w:r>
    </w:p>
    <w:p>
      <w:r>
        <w:t>; ) /F0, /18</w:t>
      </w:r>
    </w:p>
    <w:p>
      <w:r>
        <w:t>/12 =)</w:t>
      </w:r>
    </w:p>
    <w:p>
      <w:r>
        <w:t>6 /17/16</w:t>
      </w:r>
    </w:p>
    <w:p>
      <w:r>
        <w:t>7/+8570110</w:t>
      </w:r>
    </w:p>
    <w:p>
      <w:r>
        <w:t>?@@'3 &lt;</w:t>
      </w:r>
    </w:p>
    <w:p>
      <w:r>
        <w:t>('# &lt;</w:t>
      </w:r>
    </w:p>
    <w:p>
      <w:r>
        <w:t>XY L !&gt; !</w:t>
      </w:r>
    </w:p>
    <w:p>
      <w:r>
        <w:t>( '6H' &lt; !' Z !!</w:t>
      </w:r>
    </w:p>
    <w:p>
      <w:r>
        <w:t>' @ # ( .</w:t>
      </w:r>
    </w:p>
    <w:p>
      <w:r>
        <w:t>'@'( " ' '' &amp;%A %@@' @(#( #</w:t>
      </w:r>
    </w:p>
    <w:p>
      <w:r>
        <w:t>'</w:t>
      </w:r>
    </w:p>
    <w:p>
      <w:r>
        <w:t>?@@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