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ATAS/286/2010 vom 3. Dezember 2009</w:t>
      </w:r>
    </w:p>
    <w:p>
      <w:r>
        <w:t>GE Cour de justice, 2009-12-03, FR</w:t>
      </w:r>
    </w:p>
    <w:p>
      <w:r>
        <w:rPr>
          <w:b/>
        </w:rPr>
        <w:t xml:space="preserve">Quelle: </w:t>
      </w:r>
      <w:r>
        <w:t>https://mcp.opencaselaw.ch/entscheid/ge_gerichte_ATAS_286_2010</w:t>
      </w:r>
    </w:p>
    <w:p>
      <w:r>
        <w:t>FR: GE_GERICHTE ATAS/286/2010 du 3 décembre 2009</w:t>
      </w:r>
    </w:p>
    <w:p>
      <w:r>
        <w:t>IT: GE_GERICHTE ATAS/286/2010 del 3 dicembre 2009</w:t>
      </w:r>
    </w:p>
    <w:p>
      <w:pPr>
        <w:pStyle w:val="Heading2"/>
      </w:pPr>
      <w:r>
        <w:t>Volltext</w:t>
      </w:r>
    </w:p>
    <w:p>
      <w:r>
        <w:t>Siégeant : Karine STECK, Présidente; Evelyne BOUCHAARA et Maria GOMEZ, Juges assesseurs</w:t>
      </w:r>
    </w:p>
    <w:p>
      <w:r>
        <w:t>REPUBLIQUE ET</w:t>
      </w:r>
    </w:p>
    <w:p>
      <w:r>
        <w:t>CANTON DE GENEVE POUVOIR JUDICIAIRE</w:t>
      </w:r>
    </w:p>
    <w:p>
      <w:r>
        <w:t>A/177/2010 ATAS/286/2010 ARRET DU TRIBUNAL CANTONAL DES ASSURANCES SOCIALES Chambre 3 du 18 mars 2010</w:t>
      </w:r>
    </w:p>
    <w:p>
      <w:r>
        <w:t>En la cause Monsieur D__________, domicilié à GENEVE, comparant avec élection de domicile en l'étude de Maître STAMPFLI Eric recourant</w:t>
      </w:r>
    </w:p>
    <w:p>
      <w:r>
        <w:t>contre OFFICE DE L'ASSURANCE-INVALIDITE DU CANTON DE GENEVE, sis rue de Lyon 97, GENÈVE intimé</w:t>
      </w:r>
    </w:p>
    <w:p>
      <w:r>
        <w:t>A/177/2010 - 2/4 - ATTENDU EN FAIT Que par décision du 3 décembre 2009, l’Office cantonal de l’assurance-invalidité (OAI) a rendu concernant Monsieur D__________ une décision reconnaissant à ce dernier le droit à une rente entière du 23 juin 2004 au 28 février 2007, puis le droit à un quart de rente à compter du 1er mars 2007 ; Que par écriture du 19 janvier 2010, l’assuré a interjeté recours auprès du Tribunal de céans en concluant préalablement à la mise sur pied d’une expertise et, quant au fond, à ce que le droit à une rente entière lui soit reconnu au-delà du 28 février 2007 ; Qu’invité à se déterminer, l’intimé, dans sa réponse du 4 mars 2010, a admis la nécessité de mettre sur pied une expertise ayant notamment pour objectif de déterminer quelle a été l’évolution de l’état de santé de l’assuré postérieurement à l’expertise précédente ; CONSIDERANT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 invalidité du 19 juin 1959 (LAI); Que la compétence du Tribunal de céans pour juger du cas d’espèce est ainsi établie; Que le recours, déposé dans les forme et délai prévus par la loi, est recevable; Que le litige porte exclusivement sur la question de savoir si l’assuré doit se voir reconnaître le droit à une rente entière d’invalidité au-delà du 28 février 2007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w:t>
      </w:r>
    </w:p>
    <w:p>
      <w:r>
        <w:t>A/177/2010 - 3/4 - Qu’en matière d’assurance-invalidité, la première solution est en principe préférée (ATFA I 431/02 du 8 novembre 2002); Qu'en l'espèce, il a été admis que des investigations médicales complémentaires étaient nécessaires pour déterminer notamment comment a évolué l’état de santé et la capacité de travail de l’assuré depuis 2007 ; Que la cause n'étant, de l'avis du Tribunal de céans comme des parties, pas suffisamment instruite pour permettre de se déterminer en connaissance de cause, il convient de donner suite à la proposition de l'intimé et de lui renvoyer la cause pour instruction complémentaire puis nouvelle décision concernant la période postérieure au 28 février 2007; Que le recourant qui obtient gain de cause a droit au remboursement de ses frais et dépens ainsi que de ceux de son mandataire; Que tel est le cas en l’espèce dès lors que l’intimé a admis que l’instruction du dossier nécessitait d’être complétée;</w:t>
      </w:r>
    </w:p>
    <w:p>
      <w:r>
        <w:t>A/177/2010 - 4/4 - PAR CES MOTIFS, LE TRIBUNAL CANTONAL DES ASSURANCES SOCIALES : Statuant A la forme : 1. Déclare le recours recevable. Au fond : 2. L’admet partiellement au sens des considérants. 3. Renvoie la cause à l’intimé pour instruction complémentaire et nouvelle décision portant sur la période postérieure au 28 février 2007. 4. Confirme la décision de l’OAI du 3 décembre 2009 pour le surplus. 5. Condamne l’intimé à verser au recourant la somme de 800 fr. à titre de dépens. 6. Renonce à la perception de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