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ATAS/286/2008 vom 7. Juni 2007</w:t>
      </w:r>
    </w:p>
    <w:p>
      <w:r>
        <w:t>GE Cour de justice, 2007-06-07, FR</w:t>
      </w:r>
    </w:p>
    <w:p>
      <w:r>
        <w:rPr>
          <w:b/>
        </w:rPr>
        <w:t xml:space="preserve">Quelle: </w:t>
      </w:r>
      <w:r>
        <w:t>https://mcp.opencaselaw.ch/entscheid/ge_gerichte_ATAS_286_2008</w:t>
      </w:r>
    </w:p>
    <w:p>
      <w:r>
        <w:t>FR: GE_GERICHTE ATAS/286/2008 du 7 juin 2007</w:t>
      </w:r>
    </w:p>
    <w:p>
      <w:r>
        <w:t>IT: GE_GERICHTE ATAS/286/2008 del 7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A/4560/2007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 demandeur. Les dates pertinentes sont, d’une part, celle du mariage, le 8 juillet 1977, d’autre part le 31 août 2007, date à laquelle le jugement de divorce est devenu exécutoire.</w:t>
      </w:r>
    </w:p>
    <w:p>
      <w:r>
        <w:rPr>
          <w:b/>
        </w:rPr>
        <w:t>E. 3</w:t>
      </w:r>
    </w:p>
    <w:p>
      <w:r>
        <w:t>Selon les documents produits, la prestation acquise pendant le mariage par le demandeur est de 1'035'938 fr. 25, les intérêts ayant déjà été calculés par l'institution de prévoyance défenderesse. Ainsi le demandeur doit à son ex-épouse le montant de 517'969 fr.10 ( 1'035'938 fr.25 : 2), qui sera versé sur le compte de libre passage dont celle-ci dispose à la FONDATION DE LIBRE PASSAGE DE LA BANQUE CANTONALE DE GENEVE.</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A/4560/2007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