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ATAS/286/2007 vom 12. März 2007</w:t>
      </w:r>
    </w:p>
    <w:p>
      <w:r>
        <w:t>GE Cour de justice, 2007-03-12, DE</w:t>
      </w:r>
    </w:p>
    <w:p>
      <w:r>
        <w:rPr>
          <w:b/>
        </w:rPr>
        <w:t xml:space="preserve">Quelle: </w:t>
      </w:r>
      <w:r>
        <w:t>https://mcp.opencaselaw.ch/entscheid/ge_gerichte_ATAS_286_2007</w:t>
      </w:r>
    </w:p>
    <w:p>
      <w:r>
        <w:t>FR: GE_GERICHTE ATAS/286/2007 du 12 mars 2007</w:t>
      </w:r>
    </w:p>
    <w:p>
      <w:r>
        <w:t>IT: GE_GERICHTE ATAS/286/2007 del 12 marzo 2007</w:t>
      </w:r>
    </w:p>
    <w:p>
      <w:pPr>
        <w:pStyle w:val="Heading2"/>
      </w:pPr>
      <w:r>
        <w:t>Volltext</w:t>
      </w:r>
    </w:p>
    <w:p>
      <w:r>
        <w:t>!"#$%!#&amp;&amp;% !#'%!#&amp;&amp;(!</w:t>
      </w:r>
    </w:p>
    <w:p>
      <w:r>
        <w:t>) ) ) *+, % $# + #&amp;&amp;(</w:t>
      </w:r>
    </w:p>
    <w:p>
      <w:r>
        <w:t>!"#$!%&amp;'()*+ +</w:t>
      </w:r>
    </w:p>
    <w:p>
      <w:r>
        <w:t>!, !#-./$.""# 0$.""1. 22 "3" .</w:t>
      </w:r>
    </w:p>
    <w:p>
      <w:r>
        <w:t>. 22</w:t>
      </w:r>
    </w:p>
    <w:p>
      <w:r>
        <w:t>2</w:t>
      </w:r>
    </w:p>
    <w:p>
      <w:r>
        <w:t>2 ! ."45(&amp;!</w:t>
      </w:r>
    </w:p>
    <w:p>
      <w:r>
        <w:t>.#$</w:t>
      </w:r>
    </w:p>
    <w:p>
      <w:r>
        <w:t>6'78967))9 +768&amp;+ - 8: $.$ 2 ;+- $.$..$ 77?$/ 8@@9 . . 79 ?$/ 8@@9A."##: /. -B. C0D-.. "0 .- " "# " BE.#.! . .##. #F.AC: $.$$$G.""$ !?": !"#$ ,! $.$ . " .?$ G $.$"D##."/"#-. -/8@@9: %: 8@/#B8@@9!.?$.D."0??"0#.."@09'L?: L: '3/8@@%!$.$A$/* 2 .."A$ B-$/J.-D"A$#"(0())?: @: 8&amp; 3/ . ' # 8@@%! .?$ "D ##. " -./#.@0%'L?:.@0L'L?:.7&amp;#8@@%!?A$#"" 8))?: 8): 7@#8@@%!?#-0....""$.$ -0$8@@9H#...."B."'(%0&amp;''?:&amp;( /.$.$/$"0/G"$#B8@@9:</w:t>
      </w:r>
    </w:p>
    <w:p>
      <w:r>
        <w:t>6'78967))9 +'68&amp;+ 88: "$"7&amp;3.8@@%!$#$G$.$"..J #- ? " ##.! #"! ? ".D..-...$5. #.-#...."&amp;@0%87?:8): 87: "79-.#B8@@%!?$GH0 /. /$ #-. " (0))) ?: 7&amp; -.#B 8@@% G #-. -. -$"#.."K.0?#$H0..G..- -"#.-B: 8': "$ " &amp; ?$/ 8@@L! ?#$ $.$ H0 " " &amp;'0%87?:8);"$".?.""D/#."$.$-#.." 90)))?:&gt;$.."K.--$$4#.""..: 8&amp;: '83.8@@L!$.$A$/.."A$B/: 2 -$/J.-D"A$#".H: 8(: "89#8@@L!?#$?H.G $. "! "#" " ... $4$ $.. $ . "D /#."90)))?:./".G?#.?/#B8@@L: 89: "7'3.8@@@!?#$?H0/. BF"D#..-$/.0/..G-"../- /"0/A#.-""')0%87?:8): 8%: 7'-.#B8@@@!?#$$.$H..# H$$.."&amp;%09L8?:9(:,." -#."-.-$"&amp;0&amp;88?:@)"08(.B8@@@!. "$$D..$-$: 8L: %"$#B8@@@!??#$H$.$/. -J"A$: $H!--."-#."7()?:- #" /.$5.G(N" ."8)078'?:@);.$5.#.&gt;: 7%: 78#7))'-".!.?....$H+0/.--5. D$.$""#G0$.A""#...""$ ! D.. /#BB#. " $ "0"#..H$.$$..?.$'8"$#B8@@@D"-." 0.: %7( : 8 / ' " " " BA. " ') # 8@88 ;O -. " -.."..#.&gt;: 7@: &amp;37))'!/##"#."-J$.$.?$.G ",H+?.--.: '): 3A#."7).B7))'!B"-# $.$#"?$...$!" : 2.GS."S$."893A!-B?$"$ 7%3/7))&amp;; ,8')8)9&gt;!"A/"-.$!8'?$/! "-...A.-#...B." " $A G . 3A ..! ! " S... " S$."/D3A: 7: ?#$#. G 0.: (9 ! B . " 1..H.##."...-$/GS.:(9" ?$"$-.A$$""."; &gt;./G</w:t>
      </w:r>
    </w:p>
    <w:p>
      <w:r>
        <w:t>6'78967))9 +@68&amp;+ ?$"$"7)"$#B8@&amp;9S+/.//.; 2O .:(9:8.:4:8&gt;:2#-$.-3A""S- : $#! -B.$ " S#-J . $A$ " # . $.$BA$:-."/.#-!.----B : 0- :?. ..?-$H/".0?.H-".D.#.!G0.: (7:8 2!--"-B.$"0#-J?A.G0.:(7 2!"??$-.."$A.""#-.! "$#--$: &amp;: .3.$.#-."/.3".#-$..!./B ;.9) &gt;: (: D.#"0.:(7:' 2!/A"-83/7))'!"." "#"$-."0"##A-."D- :?."$.#.."" ..H00JC".-.-?.!G".BC;?:,.4! C24"B.BA"UVC!7 !"0R-.":</w:t>
      </w:r>
    </w:p>
    <w:p>
      <w:r>
        <w:t>6'78967))9 +8)68&amp;+ 2 ?. S. H"$ -$" " -$" ##!?."#..H./""##A ./. :</w:t>
      </w:r>
    </w:p>
    <w:p>
      <w:r>
        <w:t>0- 20.:(7 2!.H0/A3H0'8"$#B7))7!0#-J H!..#.-$AAA/!0B/-"--.. "##A G " #-.! . . G $-.: 2 0A.-#!-B.$-.0$."!G..B"! DAH.A#; ,87'8(":(B!87799": &amp;!88@&amp;)(":7.$?$&gt;: ."0.:8&amp;:8 2!"//A3H0'8"$#B 7))7!./.:'&amp; 2!H0#-J"."$"!" 4H-!.."$./+G"#-. #5#.#-H-- ..O".$A#.#..-$"H#. D- :0#-J H$AA"0#--.$H5.."$-"##A $ B " 0.: (7 2 ;5. " B ?$"$ " M8@(6@("(#8@@9!28@@9 M@L-:7@@!":7BO ,88L8@'":7&gt;: B&gt; 0- H 0#-J . - #! A $-". "#.! G .. B"! " "##A $ - +:</w:t>
      </w:r>
    </w:p>
    <w:p>
      <w:r>
        <w:t>"0/B.$ " 0#-J! -/. " 5. ".#. -/ ;4:%))&amp;""./"0???$"$"W, 2X</w:t>
      </w:r>
    </w:p>
    <w:p>
      <w:r>
        <w:t>6'78967))9 +8868&amp;+ --."..WXO ,88&amp;%@":'O ,88'7(9": 'O8@LL-:8'9":'&gt;: 3A - -. 5. " -B .. H0A "0 -#!??.-"0--H". : J $A#. "0D# - H. -""$H/."A #$A.--#.".!?F."0# "$.$J#!, 0..3$?$$G0.:%(&amp;:8 " " " BA. ;O 2 77)&gt;! $. / 0.: %(@ :8 : ?#$#.G"-.!..-4A$"0"#..! "A.".Q$-".G0$A""$.$!"#5#H0/ 4H . $ ! " "##A H0 . #H...#.-$AAG"/:-H $-"."0#5#"##A.."#.:2.$-.$4A$ "0"#.."A."0.%(9#. A " "$ "$A$ D-$#. ## . ;A ?#&gt;! # $A#. - H -. ??./#. " "$ /. " A H #. A. --#. ". . . -. -$-"$.G?#."/.$"$.$;A"?.O?: .##.8@LL-:9'7":'&gt;: H--.."0"#.."0$.$.H/- /#."....G0H..#."..$$. $-.$#HG"/;?:5.", M@96)'"')/#B7))&amp;! 27))(-:7%7!":%:':8&gt;:$AAA/#.$G0.:(7 2 ."#. !##... $AAA/"0.:(7 2;5."(#8@@928@@9</w:t>
      </w:r>
    </w:p>
    <w:p>
      <w:r>
        <w:t>6'78967))9 +8768&amp;+ M@L-:7@@!":'O?: ,8)L8L@":&amp;&gt;: ?!3-" .#H0D. !".H+$-""#.".."##A B-0"?."$.$;5."')/#B7))&amp;!2 7))(-:7%7!":%:':8O ,8'7(7'&gt;: -./AH0#-J..#.-$3"G " #-. H .1 - .. BA. " $- +: ! -. / H0 .". -#. " ..! 0#-J -/ G #. .- /! - D#- "0 -"$.".$:?.!-H0.#-.#. .#B-.$#.-"0.:(7 2!H0-"#.. H0#-J/.!##.R-"$!"$. B3./"-H0-.0H..""..""$B ; , 8)L 8LLO 8@@7 -: 798 ": &amp;BO , " 78 ?$/ 7))9! M7&amp;&amp;6)&amp;&gt;: "#..-.B$"-B.$B.G. H003#-.-$GA."0.-!H00-.-$G?". " .. " : L: 0- !-/"#. O #$# " ". "H ! #.? . #J"-/.-.A."."#".O". 5. "$ B ?$"$ - / -. - / $.H D ". " 0.: &amp;7 ,: -$. 5. . -&lt; - " .!/H$###J"-/!"/.5.3.G0/:</w:t>
      </w:r>
    </w:p>
    <w:p>
      <w:r>
        <w:t>A??&lt;</w:t>
      </w:r>
    </w:p>
    <w:p>
      <w:r>
        <w:t>J2</w:t>
      </w:r>
    </w:p>
    <w:p>
      <w:r>
        <w:t>-$".</w:t>
      </w:r>
    </w:p>
    <w:p>
      <w:r>
        <w:t>$ -?#"-$.5...?$D-.HSGS???$"$ "-A??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