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ATAS/286/2006 vom 28. März 2006</w:t>
      </w:r>
    </w:p>
    <w:p>
      <w:r>
        <w:t>GE Cour de justice, 2006-03-28, DE</w:t>
      </w:r>
    </w:p>
    <w:p>
      <w:r>
        <w:rPr>
          <w:b/>
        </w:rPr>
        <w:t xml:space="preserve">Quelle: </w:t>
      </w:r>
      <w:r>
        <w:t>https://mcp.opencaselaw.ch/entscheid/ge_gerichte_ATAS_286_2006</w:t>
      </w:r>
    </w:p>
    <w:p>
      <w:r>
        <w:t>FR: GE_GERICHTE ATAS/286/2006 du 28 mars 2006</w:t>
      </w:r>
    </w:p>
    <w:p>
      <w:r>
        <w:t>IT: GE_GERICHTE ATAS/286/2006 del 28 marzo 2006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$ %-2=#" $ 0//.@ $%$A#A&amp; &amp;#!$!*$#% % $%$!# H $9 %! !! =" % ! &amp;#"$!?-2&amp;/C.= 6./$!%-E&amp;/C.= 6./6 026 # $! % 0C =#" $ 0//. ! ! ? A @ $! %# ? $ " % 44 L %#%!$ % &amp;$%$!# %#H? " #$$A&amp; !%&amp;$"$%$!#%3/L%*$ # # $%%- -;;32-H"$ 0///6%#! $ !!%&amp;$%$!# H $9 # @ 6 #=9 ? &amp;G !$ %#</w:t>
      </w:r>
    </w:p>
    <w:p>
      <w:r>
        <w:t>1023410//4 5.1--5 $&lt; %$$! !$= $$ A&amp;? #% ! !! A&amp; !! $$!#%! "$$%$!#"&amp;$%!%$!$D! 6 0E6 9 $!$ % # $! G !$ $ % - 0//. #!#* %#?H* 6 " -6 $*"$ R *$!$H%$$$ 8:#!#%$=$#!$!$!#%9 - B!0//2 $&lt;!% $#%4H* %! #$%!!"$5 #$%!4#!!-.H* 8 !6-!6 !4.:6 @$!?R!$%R#!$%-.H* $&lt;=#%# 0CH"$ 0//E8 +-2/-/.: %$*"$%!#-2=#" $ %$$!$! $!$ *! !!! $&lt;!% $ % $#* ? ! $ H* !$!$ % R!!! % R#!$%"GH* 6 $ = #!?&amp; !64.6-!6,64 $&lt;! % $ (! $! $A % !!!$ #" ? R !$ 4. A$ ! !$"?$=#%# R 5$%!% 0/ -;3-8$5 9 :6 @#! H* %%R9!$$#!&lt;$6</w:t>
      </w:r>
    </w:p>
    <w:p>
      <w:r>
        <w:rPr>
          <w:b/>
        </w:rPr>
        <w:t>E. 06</w:t>
      </w:r>
    </w:p>
    <w:p>
      <w:r>
        <w:t>$=#%# !$*## %% $!% $%.!&lt; 0///8 :!! #"$* - H"$ 0//2! (!%$=$!$ %&lt; %$$!$#*%%$% $6@ !# $$!%"$ A% $!&amp;$A%$!D! ! ,#?$9 % $$A 9*$&lt;!"$* !S =$!H $%$A!%#! $!! %$!8 +-0CE.C$%6- -0. -2. $%6 E&lt; ! #=# :6 ", A$ #% !?%#=!% 9*! $!$ ! $ "% $!&amp;$A # "%9H %! #"$* 8 +--C;2N ' -;;3T 2C62-.$%62&lt;:6&amp;! A$ #% %!- H"$ 0//2 $! %$! 9 !! %!%"!! $&lt;! #!!!$9 %&amp; $! #*$ " 9*% #% ! % ! %$$!$% #% !%%$==# ! $#$%$=$# 6 ! H!#%= !%#$#*G #! ! "&lt;8 !6-/. 4.!./ :6</w:t>
      </w:r>
    </w:p>
    <w:p>
      <w:r>
        <w:t>1023410//4 5C1--5 26 A!$$!$*$! $$!% !!$% !? !$! % !%&amp;$"$%$!#!%&amp; 6$%$!#H $9 $!==!#!# % % % #! #% %! $ &amp; !!# !!6 $ $5$ #?$$!#%%#$$ % $%!$=$!$$ #*$9 !%%#=!%!$"!$?H!!$! 8"$ + -.31// % -2 =#" $ 0//- $%6 2 #A %&amp; !$=$!$ $ #*$9 ! + -0. ;C A!$ % !$"!$ % %#$$:6 E6 :=!!!%&amp;&lt; % A&amp;" !%&amp; !$.$#- &amp; $%! #% % !!$! ? !# A A&amp; ! !$ % $!# ! ! $ %#A!"&amp;#"#! #</w:t>
      </w:r>
    </w:p>
    <w:p>
      <w:r>
        <w:rPr>
          <w:b/>
        </w:rPr>
        <w:t>E. 8</w:t>
      </w:r>
    </w:p>
    <w:p>
      <w:r>
        <w:t>+ --; 224 $%6 - 6 22C:6 &amp;#"!$!# S $ % $!# ! &amp;#!# "#$! =%&amp;G$ &amp;$G$! !% $!#%#A!8D D!$%6E62E.:6 % $! ? % !!$ %#! %&amp; $%! % %&amp;&lt; % ! &amp;#"#!%*&lt;% !9 $%!!&amp;!!$!?!#$% $!#! 6!!G$*! $ A&amp;$F$%&amp;%!! A !#"#!$%!%* $! %$!%!!A&amp;$ $! "%D$9 6&amp;!#$ ",A &amp;$%!$!$A$#%$!%&amp;!!$!?!#N$=!!$==$! A &amp;#"#! %*&lt; $# #"!! ? %&amp;! =! $! "A#&amp;!!$!?!#,F$AF,$A%&amp; #&amp;!5?5%$ A&amp;$ #!%$!$$A%5$6@"$ $&amp;#"#! # !&amp;!!$!?!#!$# !%$!#! !A!$ % =$! A &amp;%$$! !$ #,#! H* G$ =%! !$! % $*!%&amp; % #%$!A$%$!D! ! ,# = ! ? 9* % %* # % " $&lt; #%# ! $A# *## !?&amp; #$!$% "%&amp; $6 $$ A &amp;G$! %&amp; ! % ? ==! ! &amp;$%! ! %* (! $&lt;$A&amp;!D! A$=$#% &lt;&lt;% !$$ % $!?% !!$=%# &amp;$%! #%$!D! $#8 +--303. ! #=# N + 6%03H$-;;4:6 &lt;:% $!?&amp; #!% !$0E!$"! 2. $$A% &amp;G2U&lt; 9%$%$!# !!$!?&amp;$!#* $!#U!%!&lt;#!&lt;$ ?!==! @ H*#= + 8 ' -;3C620;: &amp; !&lt; C U!!$! ? &amp;$!#* $!# % ==!$ % " !#&lt; U6 :% $!? !%&amp;$"$%$!#%#% !6-3!$"! 6 !! %$&amp;$"$%$!#!%&amp;$-/L $!%&amp;$%!6% $!? ! %$A%$&amp;F$%&amp;!!% %!$!$%! $!!</w:t>
      </w:r>
    </w:p>
    <w:p>
      <w:r>
        <w:t>1023410//4 531--5 #%$$&lt;#$ !$%&amp;#!!%!#!A#"! % #%!!$%&amp; 5$"$%$!#!#!##?! 8 !6-;6- :6 @$!$%$!#H $9 A$!%8 !6-.60 :6</w:t>
      </w:r>
    </w:p>
    <w:p>
      <w:r>
        <w:t>%:@&amp;*$!%&amp; #$!$%=$!$H*=%! #$!$ $$ % " = $ $"!$*!$ GA $ %$! #% %R==$ ! "$ A !$ =$! #!! %* # % " $&lt; #%# !!A%R! &lt;!$ $! %$=$ !! #$!$ $ ! = %R%$$! %R! " 8 #$!$ !$$# % "N T$ V!*" =, $ % @K$" $, * 6 0-0 W E4/N TXK1IY V!*" =, % V!* ,!=*%%0#%662;W---!6--CW20/NF*$ %" V!* ,!=*0#%660CEN=6$ +-00E.;$%6 E--;2EE$%62! #=# :6!$9 % #% "$ % $! %RD! !% R !6 0; 6 0 !6 8@ 0//- W -/ 6 03 $%6E&lt;:6 H! $ =! A H* &amp;# ! $$ !$= $# !$= % $ %&amp; G !$ #%$ !Z, % &amp;G ! #!! #$#!%!! $#$?%$$!$%H!$=$ %&amp;#$ !#%$G%&amp;#!!%=$!%#6!!$! $ % &amp;# ! % &amp;G !$ H%$$$ =$! A 5$ !$! % ! %$!$ A&amp; G !$ %# $&lt; $=$ $ % $9 "$!6 ! A %&amp;! #$$! #!!!%$$! $ !?!! # $!%! !$ % %#%!$ % &amp;G ! ! G $! #!!$ %$" *!%$%% $ H*&lt;$$! !$ #!$ = %&amp; " G !$ #%$ U=6 + -04 !$424-:6 : $ $$ A $&lt;=#%# % &amp;%# #?$! $ !$ %&amp;$"$%$!# ! $$ $%!$A !$9 %&amp; 5 $%!%&amp; $$!$ !%&amp; 5$"$%$!#6! $%$ #! %$$!$ ! % * % # #!! %&amp; !!$!?!# #%$&lt;$$!#%*$ ,#%! "$#A$$&lt; # A$ ! $* % ! &amp; #6 %#=$$!$ % &amp;$"$%$!# ! %# $ $ $! % $6 @ &amp; !6 3 6 - ! #!# $"$%$!# &amp;$$!#%*$!! !$A$! ## !%* % #6 $%&amp;$= $!#%!$%&amp;$"$%$!#$"$!%&amp;#"$! A D !!$! ? !# 5$%! $$!$ ! 5$"$%$!# &amp;&lt;!$! ? % #$!$ %$" *! A! !G %&amp;$"$%$!#6 #$!$ %$" *! % 5$ ! $! "$ A&amp;? !$!</w:t>
      </w:r>
    </w:p>
    <w:p>
      <w:r>
        <w:t>1023410//4 5;1--5 G!$!!&amp;$G$!%!$===$!8 +-0.033$%6 0%N +--;ECE$%6EN"$ $ ' 0///WE/.6E/06$%6 20//-WE-/6C26$%62:6 46 &amp;9$F$%%$!$* ! ! &lt;% "$! ! &lt;F,$A%!== !6 :@&amp;*$!%! &lt;!$A$!$!!#!&lt;$!!!#A&amp;$ !&lt;$$%$!#! "&amp;$%!6 ==! $!#% ! "$% !%! $=$&amp;#!&lt;$ 7777777777? =$%&amp;#0///6#%$!#%% % #! % % % #% $! $ $!# % ! "$ !%!$"$!#%!#6@= !$!%&amp;F#% !$$!!$=!$!$A!#$!#%&amp;! $!$!% ! %, *%%-/Q$6 ! &lt;@ "$!$%&amp; % $%$!#H $9 # $%$! "% ,!0/H"$ -;;;!2-%#&lt; 0///$ #%$#?%% % #! #% 6 ! [?H!!!$= !$#$ !!$!&amp;!!# !!%&amp;$%$!#H $9 # @ 6 $ !#*!% $!%=$!? 65$#!#=$G# ?-/L 7777777777A$&amp;!&lt;# &amp;G2 $$A !&lt;%@ 6 !&amp; !%&amp;##! ? !! !* !6 $! ==! !$ # $! O!!$! ! 9 * " ! % =!$! % " !#&lt; P %% !A$== !% ,$*$6 &lt;: @&amp;*$! % ! &lt; F,$A !$$ ! &lt; * " % $!#*## !!!$$!#%! "$!!%&amp;"$%@'# A % &amp;"$ % F,$! !# &amp; $ ! %9 &amp;= % ! A$ == %&amp; * % $!&lt;$$!# % "$ *## " !!%! 9&lt; G%##*!$$A%&amp;* %$!&lt;$$!# =$A$&lt;&amp;G$A &lt;9 !$*## # ! &lt; G$= $! $!!!6 &amp;F $" % " $&lt; #%# ! A$%$%$!#! ! ! &lt;F,$A! &amp;$%!6 ! " %!AD%!$!#%#A! $! $6 :@&amp;*$!%$!#%#A!!%! &lt;F,$A5$%#%% * "$!#%&amp;$%!6 $$ #%&amp;$%!%* "$!#F$=! % $%# !$ !$ &lt; % $!9 %! $ !!</w:t>
      </w:r>
    </w:p>
    <w:p>
      <w:r>
        <w:t>1023410//4 5-/1--5 ! $"! 8=6 + -0C1/2 % 03 %#&lt; 0//E:M $ ! $!! !$$9 ! % !$A !9 !$$9 ! $ $! % &amp;$%!N * "$!# ! !$$9 % #$ ,F$AN % # ! * % ! $!! #%$N % $!!N % ! $!! #%$ ! (! ** "!$ !&lt;%#A%&amp;$%!N%$==$!# %*# $ !$!$$ !!N%* #!% #%&amp;$$!#%! "$6 $!9 %$"! D! #$ A $!# %#A! $! %$6 %&amp;! G!D! ==$!!!$&amp;! "? $$!%!#* $%$%!* "6" ! #%&amp;$%! $!!?$$!%$%!%%* "$!#$ !? % $%# !$%$"! "D!$ $!$!# !$$9 A !9 %#A!%$%$!#$D! %$8=6 +--4-E/$%6 .1!E/;$%641:6</w:t>
      </w:r>
    </w:p>
    <w:p>
      <w:r>
        <w:t>&amp; $F$%A$=$ &amp;$%!%F!* "?$$! % $%! % % * "$!#"H $ %%+ !$9 8"$ ## $ .-/1/- % 2/ !&lt; 0//-:6 &amp;*$! % $!9 !$# $!9 % % $!! ! % * % &amp;$$!#%! "$! $A$!! 9$==$! !$ &amp;G$! %&amp;$!#%#A!"%A$ #9%6 .6 #A! $ %# ! ? @ % % % " ? !$! %&amp;$%$!# H $9 !! % -2&amp;/C. = 6 ./ # $% % H"$ -;;;?%#&lt; 0/// #!! H!# 6 \\\</w:t>
      </w:r>
    </w:p>
    <w:p>
      <w:r>
        <w:t>1023410//4 5--1--5 #</w:t>
        <w:tab/>
        <w:t xml:space="preserve">"1 " </w:t>
        <w:tab/>
        <w:t>#"</w:t>
        <w:tab/>
        <w:tab/>
        <w:t xml:space="preserve"> #</w:t>
        <w:tab/>
        <w:t>#</w:t>
      </w:r>
    </w:p>
    <w:p>
      <w:r>
        <w:t>% 234 5</w:t>
        <w:tab/>
        <w:tab/>
        <w:t>6</w:t>
        <w:tab/>
        <w:tab/>
        <w:tab/>
        <w:t>78</w:t>
        <w:tab/>
        <w:t>9,'</w:t>
        <w:tab/>
        <w:t>$: 4</w:t>
      </w:r>
    </w:p>
    <w:p>
      <w:r>
        <w:t>-6 # "&lt;6 %</w:t>
        <w:tab/>
        <w:t>4</w:t>
      </w:r>
    </w:p>
    <w:p>
      <w:r>
        <w:t>06 !?@ % %%" ?!$! %&amp;$%$!#H $9 !!%-2&amp;/C.= 6./ ! # $%%H"$ -;;;?%#&lt; 0///6 26 H!! 6 E6 $!A #% !* !$!6 46 = !$ % AR "! = ! #! D! % %#$ % 2/ H %9 !$=$!$ $ %# % # $&lt; =#%# % @,V$K ,=A$ . .//E</w:t>
      </w:r>
    </w:p>
    <w:p>
      <w:r>
        <w:t>! $ G$ 6 %#$ ! D! *#6 #$ %$!M : $%$A G!!A%#$$ !%#$ &lt;!$ $!%%#$$ !!A#N &lt;: G A !$= $ !$ "$ %% !! ! %#$$N : ! $*! % #!!6 @$ #$ !$! ! $ ##! ## # !! : &lt;: ! : $5% $&lt;=#%# % ! !$9 AR$ %" %# $ "&lt;6#$ % !$ F % " A$ ! H$! $$ A %#$$ !!A# ! R" % A#!#G#%$# !8 !6-20-/.!-/3:6</w:t>
      </w:r>
    </w:p>
    <w:p>
      <w:r>
        <w:t>* ==$</w:t>
      </w:r>
    </w:p>
    <w:p>
      <w:r>
        <w:t>$ @</w:t>
      </w:r>
    </w:p>
    <w:p>
      <w:r>
        <w:t>#$%!M</w:t>
      </w:r>
    </w:p>
    <w:p>
      <w:r>
        <w:t>&lt;@</w:t>
      </w:r>
    </w:p>
    <w:p>
      <w:r>
        <w:t>$= % #! D!!!$=$#G !$$$AR?R==$=#%# %!#&lt;$A *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