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ATAS/286/2004 vom 23. April 2004</w:t>
      </w:r>
    </w:p>
    <w:p>
      <w:r>
        <w:t>GE Cour de justice, 2004-04-23, DE</w:t>
      </w:r>
    </w:p>
    <w:p>
      <w:r>
        <w:rPr>
          <w:b/>
        </w:rPr>
        <w:t xml:space="preserve">Quelle: </w:t>
      </w:r>
      <w:r>
        <w:t>https://mcp.opencaselaw.ch/entscheid/ge_gerichte_ATAS_286_2004</w:t>
      </w:r>
    </w:p>
    <w:p>
      <w:r>
        <w:t>FR: GE_GERICHTE ATAS/286/2004 du 23 avril 2004</w:t>
      </w:r>
    </w:p>
    <w:p>
      <w:r>
        <w:t>IT: GE_GERICHTE ATAS/286/2004 del 23 aprile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%&amp;'()%)**' %)+,%)**- . / !0/ / ! # )&amp; 1 )**- (2 34</w:t>
      </w:r>
    </w:p>
    <w:p>
      <w:r>
        <w:t>05555555555 !"#$</w:t>
      </w:r>
    </w:p>
    <w:p>
      <w:r>
        <w:t>"</w:t>
      </w:r>
    </w:p>
    <w:p>
      <w:r>
        <w:t>" 66! 7 " $ %&amp;'(" )*+,-,,</w:t>
      </w:r>
    </w:p>
    <w:p>
      <w:r>
        <w:t>-. # #/</w:t>
      </w:r>
    </w:p>
    <w:p>
      <w:r>
        <w:t>0-1+0</w:t>
      </w:r>
    </w:p>
    <w:p>
      <w:r>
        <w:t>1,)'-1-22) 6!</w:t>
      </w:r>
    </w:p>
    <w:p>
      <w:r>
        <w:t>,3 !$/ 4444444444 56# ,.7( $#6" 5 85#$9$/#0 $#,6#-22,"$##"$955# " $ 90#6#$# :#0; ?/ $ "//##" " $ " / #; $9 @1 $-,&gt;6#-22)3 -3 9# 6# $# " A '2B C# $ 0# A 9#6# $;6:" A$$ /#=3 )3 $##"$,*&gt;6#-22-955# "$"D?:#0; # -22-F$#-"G -22-9 "5#/ $##" $ ; 6"# # $ /" $ #" 6 A 9 A # $ , "G -22- "#$ #" C 0# # ??" $ 0# A9#6# $;6 $," "8-22,),&gt;# -22-"#$)2E),.53 '3 '"G -22-9# $"$/$$6##";$9 #"$9??6 #"$" $ 3 73 "# $ -+ "G -22- F$# ), "G -22- 9 5"/ 9# /$## $ " ; / #" " $##" $ 9 $ -(&gt;# -22- 5# 6"# C " #6# #6 6# # 5# ), &gt;# -22- #" $ " ## " $ 6# "## "C #5# #"$$##"# 3 *3 $##"$,'"6/8-22-9 "C9## $ 6# $9 # " $#&gt;# -22- #" "H $9#6#$# #;$;," "8-22-3</w:t>
      </w:r>
    </w:p>
    <w:p>
      <w:r>
        <w:t>0)1+0</w:t>
      </w:r>
    </w:p>
    <w:p>
      <w:r>
        <w:t>1,)'-1-22) +3 $##"""# #"$(56#-22)9 $/#C" $ 6# 9# 9#6# $;66# #5#),&gt;# -22- C9# "6# $ #5# $ /" $ #" 56"#"$$,"G )2 /8-22- "/ $9 ?# " # $ / ,7E++2 53 ; , " "8 -22- $ A C 9 /#85#$9 #; #9H6# #$ $ "#$ #" ?# %H" % #C $ $ " 6 $ /# 3 9 "C #/ $/#/ #" $ "# "6 $##" C # " "H A 9 $ #" "// # / $ (') 53 " /"# $9"G /8-22-$+,.53"#"$$9" "8A$/8-22- $+)- 53$;,&gt;6#-22)3 .3</w:t>
      </w:r>
    </w:p>
    <w:p>
      <w:r>
        <w:t>$ $,/-22)9 ";"" $##"""# #"$9 $(56#-22)I'56#-22)3</w:t>
      </w:r>
    </w:p>
    <w:p>
      <w:r>
        <w:t>" $ #""/"#$9"G $ /8-22- 5# 6"#C$ #"$8#C85## "$ "/; $9#6#$# #"$$#?/ # 9 # /"# A ,22B #6#$3 ; " 9 9# $G # #/ ?# " # $ ,7E++2 53 $ $# #"$3 # ? C /##// 6# C# $6# &amp; # "/ $ #"$ " # $-'E+*'53 "$--E'2253"" #6#$# #;3 ,23 " 6# $ ,( 6# -22) 9 " &gt; $ " "#? C9#6#$# $,22B"9 /" # ," "8 -22- ",&gt;# -22-"//55#/" 39 ""/" $/##//6# 3 ,,3 ""#$,/#-22)" # $"#" 5# 6"#C"## " $ 6#A #$&gt;# -22-6# " 9 $ " "&gt; $9 #" $ $ , " "8 -22-3 ,-3 "#$-2/#-22)9 ?/ # $"#"3</w:t>
      </w:r>
    </w:p>
    <w:p>
      <w:r>
        <w:t>0(1+0</w:t>
      </w:r>
    </w:p>
    <w:p>
      <w:r>
        <w:t>1,)'-1-22)</w:t>
      </w:r>
    </w:p>
    <w:p>
      <w:r>
        <w:t>! ,3 "#?6"#9"?# #"&gt;$###$--"6/8,.(,:= /"$#5# #8 " $ "# # # $; ,"G -22):53 3, 3=3 # #"$9 3)3)$$#"# #" # "#$"#$,("6/8-22-/"$#5# # "$# 6 9 6#? $"## $ $6 "//##" "$"/ #;$9 @1 " /#$9"55# #8 "$"#C # #C " #" #6F #""// #A9 @1 " // :53 3'7=3"/ $#8$ $;" 8#" % # #?3 -3 "#5$ #?$"#$7" "8-222 : = 6#? , &gt;6# -22) J /"$#5# #" $ "/8$#"# #"?$?#/$ #""// #A 9 @1 /#9 " 5"##89;?$## "C;?#8" 6#?/"/ "K5# &gt;#$#C/ $ /# " "$# : L,-*(7*"#$3,M,-, )+7"#$3,8=3 )3 &gt; $ $# $ 5"/ # " $"# &amp; $ 68 : 3 . 3 , $ "# ?6"# #" 5$ "// #A906## 6#6 A90#6#$# $ ,( " "8 ,..' #0 ; #$" $#85$$#"6# $ $ "/ " $ #" "// # 6 %H" % #C C 9# "# # $ 9 ## #" #"8 $ # #$$/"K#9?# $96# C9#6#$ # #$ $ 6# $ ?# I"#6 8## $ #""// #C90#6#$# 5$#"$3 " 5"#9F#$/" C9#F# $$C90 #6#$# 6 C9 # A C# # $ 9#/"#8## $9F CC #6# #6 C "# 3 ; " # "6# $ #"/ $96%H" % #C$9 #6# #6$9 #6#$ #C9# $G/ 8#C#0## /$9F #6# 3 55 9#J &gt; #5#$/C9#6#$ # A # #$# #$$ 6# $?#C#"J 90#6#$# "/ #" $"# "6"# &amp; 6 9H 0 $"# $"# 6"#"#8## $9 8# $$/" C8#C$#F$ 6# # 5 A 8" $"# #?" $ $ $ $/$ $ #" $9#6#$# 9/&amp;% $ / A "5# # #$ %"#C:D? $ 5"/ #""5#"M53,..-3,..-M ,..23,'*M,.+.372(=3 73 6$"#$ #"C#;$ #J C9 A " #C 9 #/ 6%H" % #CA" $ /"#$9"G /8 -22- $; " C 0# 9 # / $9F #6# #6$#,"G -22-3" 55 $#;$"# " // $"#$/$#0 # $" A9 $ $." "8-22-C9 # $9## " $"#6 #6# #6$ #"$# #?#$&gt;AC9 ?/ $/# /&amp;/ # #; 9 &amp; " "H C9A # $ /"# $9" "8-22)#"$$#$3 *3 #6 " 6 /##// $9#$ "# ? # 6/ $ #" " "// # $ 906## 6#6 #6#$# 3 F /$9 3-3,# 38" " // $"# A #" " C# " 85# $9 $</w:t>
      </w:r>
    </w:p>
    <w:p>
      <w:r>
        <w:t>071+0</w:t>
      </w:r>
    </w:p>
    <w:p>
      <w:r>
        <w:t>1,)'-1-22) 906## 6#6 $9 #; " $9 $/#0 $ 90#6#$# $9" #""#/" $90#6#$# " I"#6 # #"$ /"##F/"##$/# &gt;"#; $ 90#6#$# 3 ; , &gt;6# -22, 6 /##// # $ --E'2253"#6#$6 F$9#6#$# #5#A$F # $ -'E+*'53"#6#$6 F$9#6#$# ?"#A$F # : 3 ) 3 ) 3 , 3 $ # $ ;?/ $9# #" $ =3 $9 3-3,# 38# C""#6#$ $"# F #" "// # " $$ $ " $"# F #" $9#6#$# " // $ F $ 3 9 $; " $ /# " $# C" $ #" "// # " $8 $9## $ 6#/##$$"# A 3 9 A #" C 9 " /" $ 6 /##// "$ A #$C" 85##$9 $9#6#$# #; "$;C ## " $ 6#3 9 $; " C9A # $ , " "8 -22- C9# "6# $ $"#$ #"6/##//$-'E+*'53 +3 6 $ C# ;$ " #/ $/# 6"H A 9 " "6$##" #""// # $ $ #"$ $ /"# $9"G /8 -22- $ $ "#$ 3</w:t>
      </w:r>
    </w:p>
    <w:p>
      <w:r>
        <w:t>0*1+0</w:t>
      </w:r>
    </w:p>
    <w:p>
      <w:r>
        <w:t>1,)'-1-22) !6 !0/ / !</w:t>
      </w:r>
    </w:p>
    <w:p>
      <w:r>
        <w:t>89: ; ?</w:t>
      </w:r>
    </w:p>
    <w:p>
      <w:r>
        <w:t>:</w:t>
      </w:r>
    </w:p>
    <w:p>
      <w:r>
        <w:t>68$"5"/!$/4444444444" $##" ""# #"$(56#-22)$955# "$"D?M # :</w:t>
      </w:r>
    </w:p>
    <w:p>
      <w:r>
        <w:t>,3 9$/ #/ M -3 $##" $" " C9 # "/ ?# %H" % #C"#"$" $,"G )2 /8-22-M )3 6"#A9# #/""6$##"$$"#$ M (3 # C9#9 I$9/"/ #"$9#$/# M '3 # C"C# # F #""// #5$ # 6 5"/" " &amp; $$#$)2&gt;"$; " #5# #" # "//$ $ #8 5$ $ @%N#O%"5C#7722(</w:t>
      </w:r>
    </w:p>
    <w:p>
      <w:r>
        <w:t>"#F/#3//"#$"# "# //"#E#E?# $ #; "#" $ " 3 @" ?/ &gt;"# //"# $##" C E6"$C F$#" : 3 ,)-,27 ,2+=3</w:t>
      </w:r>
    </w:p>
    <w:p>
      <w:r>
        <w:t>?55#; # &lt; F$</w:t>
      </w:r>
    </w:p>
    <w:p>
      <w:r>
        <w:t>"#"5"/$ &amp; " #5#F ###C9A955#5$ $"#?55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