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ATAS/285/2018 vom 3. April 2018</w:t>
      </w:r>
    </w:p>
    <w:p>
      <w:r>
        <w:t>GE Cour de justice, 2018-04-03, FR</w:t>
      </w:r>
    </w:p>
    <w:p>
      <w:r>
        <w:rPr>
          <w:b/>
        </w:rPr>
        <w:t xml:space="preserve">Quelle: </w:t>
      </w:r>
      <w:r>
        <w:t>https://mcp.opencaselaw.ch/entscheid/ge_gerichte_ATAS_285_2018</w:t>
      </w:r>
    </w:p>
    <w:p>
      <w:r>
        <w:t>FR: GE_GERICHTE ATAS/285/2018 du 3 avril 2018</w:t>
      </w:r>
    </w:p>
    <w:p>
      <w:r>
        <w:t>IT: GE_GERICHTE ATAS/285/2018 del 3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830.1), relatives à la loi fédérale sur les prestations complémentaires à l’assurance-vieillesse, survivants et invalidité du</w:t>
      </w:r>
    </w:p>
    <w:p>
      <w:r>
        <w:rPr>
          <w:b/>
        </w:rPr>
        <w:t>E. 6</w:t>
      </w:r>
    </w:p>
    <w:p>
      <w:r>
        <w:t>La procédure est gratuite (art. 61 let. a LPGA). Vu l’issue donnée au recours, il se justifie d’allouer au recourant une indemnité de procédure (art. 61 let. g LPGA), que la chambre de céans arrêtera à CHF 500.- (art. 6 du règlement sur les frais, émoluments et indemnités en procédure administrative du 30 juillet 1986 - RFPA - E 5 10.03) et mettra à la charge de l’intimé. * * * * * *</w:t>
      </w:r>
    </w:p>
    <w:p>
      <w:r>
        <w:t>A/2575/2017 - 10/10 -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