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ATAS/285/2006 vom 28. März 2006</w:t>
      </w:r>
    </w:p>
    <w:p>
      <w:r>
        <w:t>GE Cour de justice, 2006-03-28, DE</w:t>
      </w:r>
    </w:p>
    <w:p>
      <w:r>
        <w:rPr>
          <w:b/>
        </w:rPr>
        <w:t xml:space="preserve">Quelle: </w:t>
      </w:r>
      <w:r>
        <w:t>https://mcp.opencaselaw.ch/entscheid/ge_gerichte_ATAS_285_2006</w:t>
      </w:r>
    </w:p>
    <w:p>
      <w:r>
        <w:t>FR: GE_GERICHTE ATAS/285/2006 du 28 mars 2006</w:t>
      </w:r>
    </w:p>
    <w:p>
      <w:r>
        <w:t>IT: GE_GERICHTE ATAS/285/2006 del 28 marzo 2006</w:t>
      </w:r>
    </w:p>
    <w:p>
      <w:pPr>
        <w:pStyle w:val="Heading2"/>
      </w:pPr>
      <w:r>
        <w:t>Volltext</w:t>
      </w:r>
    </w:p>
    <w:p>
      <w:r>
        <w:t>! "#$% #&amp;%'%"% #( ")(* $* #% ("$% $*% $+ , ! - !</w:t>
      </w:r>
    </w:p>
    <w:p>
      <w:r>
        <w:t>!"#$ % &amp;$'! !'' (&amp;$)$# * *#' #!#$</w:t>
      </w:r>
    </w:p>
    <w:p>
      <w:r>
        <w:t>!$# ++</w:t>
      </w:r>
    </w:p>
    <w:p>
      <w:r>
        <w:t>( ,,</w:t>
      </w:r>
    </w:p>
    <w:p>
      <w:r>
        <w:t>'# -!./0"!$123 4244</w:t>
      </w:r>
    </w:p>
    <w:p>
      <w:r>
        <w:t>45 '$'&amp;</w:t>
      </w:r>
    </w:p>
    <w:p>
      <w:r>
        <w:t>6527162773 826418 % . 49 &amp; !:$ 4.34 #'&amp; $'!'$&amp; "!#$;' $'$'#($!#'$'!(&amp;$ $&amp;4..49</w:t>
      </w:r>
    </w:p>
    <w:p>
      <w:r>
        <w:t>$ ##'%&amp; ,' 4./? $ @#&amp; ! &gt; &amp;; "#= ($#"#'A, B("!-#C4.?5D4.?3"'5E%'#4..7 /&gt;&amp;%#'#277294.?FD4.?. $#%'&amp;!!%#'=#;#'!D #!'@88!G!9 29 / &gt;&amp;%#'# 2772 (#&amp; &amp;$&amp; '"'$&amp; $!$ $#%'# #'! !# H!6! &amp;%#'#27729 ,! &gt;!#'# H%' 'H ( I ,,, #"' "# ("!-# 23 # 2772 (#&amp; #%'$ '# &gt;#9 2(/7798 ''J&gt;#922398(''$&amp;"!#%$E!#&gt;&amp;#'&amp;"!#$#%''J E!#"#' J#$K#"#'9 59 ?%#'2772 # #&amp;"!DJ$'!'#( I ,,, $ $'!&amp; J(' (;''$ ( &gt;&gt;$'! #K$' ""# !$! &gt;#@;!@ &gt;L!"#J&amp;D;K % &amp;"K$!'!9!#!$$&amp;"#(&gt;&gt;!#$$"# K;$ $"9 "'$&amp;;$! !' !; &gt; $&amp;# ' ;K -$'9 $$ -"$!$!!;' $ ;;#%&amp; "# "!'$'! ' "#!!;&amp; ! !# !; &amp;"$D"'9!#"%$'#%'#'%'$# "'#9(#$'$'!5$!$'$!!#D;K9 ';!$'J &gt;' $ K!#!"$K' &gt;!#!8 "$'#9!"$$! !$'!! C"!##'$ M$#%';&amp; K$J' ,'"K-'!$K&amp;#"'!;$"$'$9 '%&gt;' 9 $$ ('$&amp;#&amp;($"&amp;'$"$D("!'9!"$$</w:t>
      </w:r>
    </w:p>
    <w:p>
      <w:r>
        <w:t>6527162773 856418 "#! '!!"## #&amp;'&amp;&gt;''$'%9 39 24!:$2772 # K'#!"#$'' #&amp;"!DJ$'!'# ( I,,, 9';!$'J&amp;$#! ' &gt;!#$9 "$'$ "!##'$ " D ! %' #"##!$#%'&gt;&amp;;9"!%'$';'#$#%'D$" "#$'"#!&gt;'!$$$"#K#;#K'9 F9 ."$ &gt;$!K$&amp;" J ! KK$ ;!@ J''&gt;''$"$#&gt;' !#'% $#! $$9';!$'%'$&amp;$&amp;!&gt;'#&amp; "# # + #K$!!;9 #%# "$ #'# !$#O ;' J'$$'$&amp;%',* ##'"#'% J' !"'J'$ E!#(K' $ ' ' ##'"#'% $ &amp;$$ &amp;"#'&gt;9 ';!$' #&amp;"#'! # "'$&amp; $#%' &amp;$'$'%$P$K&amp;''#"#! $$E!#&amp;H9,"$'$"';'$ "'! &gt;$&amp;D#(@$#4...$27779#%'$ $#'$&amp;!#!</w:t>
      </w:r>
    </w:p>
    <w:p>
      <w:r>
        <w:t>6527162773 816418 &gt;!$'! &amp;%!J$ -#! &gt;' $';9(#&amp;"!%'$#"##!$#%' $&amp;$'$$#%&amp;$'%'$&amp;%'J!$'' J'%'$"#!%!J&amp; &amp;$$&amp;"#'&gt;$#'$&amp;"#$'&amp;"##9 479 2F %#' 2771 # &amp;#'$ D (&gt;&gt;' $! (#8 '%''$&amp;B'8"#=P( CJ(&amp;$$&amp;"#'&gt;(#&amp;&amp;$'$#&amp;$'!D! '%''$&amp;"K-'J9 '%'"-K'$#'J(%'$&gt;'$&amp;$&amp;%';&amp;9</w:t>
      </w:r>
    </w:p>
    <w:p>
      <w:r>
        <w:t>'''$($#'$$$'&amp;"##$("-K!$K&amp;#"'!$'9 449 4.%#'2773 ,#%'&amp;'&amp;;'!&amp;( B,C# #""!#$&amp;''$D(@''J &gt;!#$#! &gt;'$&amp;("$$'!D!%&amp;$"%'9IF7979 &amp;'#=%$J#@''J"-K'$#'J("!$#&amp; &amp;"#'! E# &amp;!"$'! "-K!$'J (@'&amp;$&amp; ;&amp;&amp;#'&amp; $#! !# "#'$$ ' ''$$'! &gt;!$'! "-K'$#'J9=!#!(%!"#$('"'$&amp;$#%'E$'&gt;' &gt;# ("$K!!;'"-K'$#'J'%'$$"'$&amp;$#%' @';' !$'! !$'J &amp;$'$'%$P H "!'$'! L!#&amp;"&amp;$'$'% @'!9"!'$'!$$'J'8D2K77 ""!'$'!$&amp;&gt;@'!$#!!!%$"!#$8D8&gt;@ L!#&amp;"&amp;$'$'%H9</w:t>
      </w:r>
    </w:p>
    <w:p>
      <w:r>
        <w:t>6527162773 836418 ('"'$&amp;$#%'$37N#"!$'J"'&gt;&amp;%#'#27729$ #'! &amp;%#'# 2772 K!# "&amp;#'! '&gt;$!'# ';R"##""!#$D"$K!!;'!$'J9($'%'$&amp;K '$ (##M$ $#%' $$ !"$ (&amp;%$ "&amp;#'! (@# !$'!"#&amp;'$&amp; "'$&amp;$#%'$477N9 429 #""!#$(@,2'2773#&amp;J($$'$"#''"D$&amp; $ ;!#$K#! &gt; ! # $#! &amp;%#'#2772$7N$'%'$&amp;"$&amp;9 459 #&amp;"$$'! "#!&gt;'! ( &gt;&gt;$&amp; ;#&amp; ('%''$&amp; J 8 51 . N9 '# ('%'$&gt;#915(/4?98!"$$(&amp;$'!47N$#% '%''$&amp;&gt;#952(177989 419 # &amp;''! 23 '2773 ( #&gt;&amp;D(#&amp;#!'$D# "#!&gt;'! #E$$ #$ !% "#!&gt;'!=!#J;#&amp;('%''$&amp;($$';'$"27N9$# &amp;''!ME!# ( '&amp;#!'$(#&amp;D#$('%''$&amp;= !#J;#&amp;('%''$&amp;&amp;$'$'&gt;&amp;#'#D17N9 439 2/E'2773 (#&amp;($!""!&amp;@@&amp;''!"#&amp;'$&amp;9'%# %'&amp;'@!'#!$#''$!'!#""!#$,&amp; !J#'$"'$&amp;$#%'$'=#$'%'$&amp;"$&amp;$ "#$#$9&gt;'$#$'#"#$#$(!'57N ''J(&amp;$'!23N9 &gt;' '&amp;$'$ '!( &gt;&gt;$&amp;!% &amp;%$'!('%''$&amp;$ #9 5F(15198 &amp;$'! &gt;'$ ( 23 N B"!# $'# !"$ ( !$'! $ &amp;!'$'!$ "K-'JC $(#%'%''$&amp;&gt;#953(F?4989 4/9 # &amp;''! 44 E'$ 2773 ( #E$&amp; !""!'$'! (#&amp; #%$ J(' (- %'$ " ' (&amp;#$# (%' , &amp;9 &gt;' &amp;$'$#&amp;$'! D8'$J$##'$=#E#'"#$'(&amp;$'$"#&amp;'&amp;9#%</w:t>
      </w:r>
    </w:p>
    <w:p>
      <w:r>
        <w:t>6527162773 8F6418 '%''$&amp; &gt;!'$ # !&amp; J ("!-# %'$ $#' D ( I ,,, !'$ &gt;#9 53(47798 2772 $ &gt;#9 53(F?498 27759 #&amp;$'!47N'#$$'$'J('%'%'$M$#!&gt;'#&amp;' &amp;$'!23N M#$ !'&gt;''$"#&amp;$$9 4?9 54 !:$ 2773 # $$$&amp; J (#&amp; !&gt;&gt;#'$ &gt;' '&gt;&gt;#K' $ ;!#$K#! !$'!!$'J'"!#$$#!"#(@''J&gt;&gt;$&amp; 4? # 2773 "# ,9 $#! !$ &amp;%!$'&gt; $ # #&amp;"#'! # " &gt;!$'! "%$ J (;;#%# D (%'# $ ''#($$"#$#$"#!&gt;'!9&gt;'$ '&gt;$!'&amp;## J #$ (#&amp; $'%'$&amp; "$&amp; $ ''&amp; J #""!#$,(&amp;%"9#'# '%!'$"J$'%'$&amp; "!##'$$#%'#D"'#$%''$$'!'$&amp;9 4.9 42 "$ ' !$'!!# #$''#9 # &amp;' !$&amp; !'$ $! &gt;'$ J( $'%'$&amp; "$&amp;(&amp;$'$""!' '$ !'$ &gt;!# # #% $$'$'J %$ $ "#= '%''$&amp; !'$ # #% &gt;&gt;$'%$ #&amp;'&amp; - E!$$ #% $#9&amp;$'!23N%'$M$#!"&amp;#&amp;9&gt;' (&amp;$$#"'#&amp; #&amp;''!# !$'!#%&amp;!#""!#$9 229 44!$! '!$-" &amp;$'# &amp;'$$"#K@'% "!#$K#; !$&amp;! $#&amp;"&amp;$'$'%('#!"!'$'!;&amp;&gt;@'! $"!' !$'! '(-%'$"''$'! #$D"#&amp;%!'#9!#""#&amp;''!#'&gt;&gt;&amp;#$&amp;$'#"!' '$'! "#!&gt;'! (#&amp; ' "#''$ #' &gt;'' #$""#$$"KG9</w:t>
      </w:r>
    </w:p>
    <w:p>
      <w:r>
        <w:t>%"#!#"$!";!#'"!#&gt;'#!#9</w:t>
      </w:r>
    </w:p>
    <w:p>
      <w:r>
        <w:t>&gt;'$"8M!##"$#'"!#$#9 $$!E!#'%' "# #9 '$ $!E!# $#'$$ &amp;'$@ $'&amp;"## $'!#$&amp;'$"!#(!#'#!'#9</w:t>
      </w:r>
    </w:p>
    <w:p>
      <w:r>
        <w:t>;;'$ ! &gt; &amp;; %$!'"'$&amp;$#%' '# &gt;#92(.2398D"'8$"9 "#&amp;'J("&amp;$'$!##'"#! "!-# !'$ $' D '' $ ("#=8''9 #L ''$&amp; E!#'=# ( I #$ %'#! @ 9 !K'$ @"#$' !"&amp;$'#!"=$&gt;'(&amp;%#$!"#! ' '$&amp;$ !#&amp;"#$'J('$'$!#!# @"#$'#K$!!;'J$!&gt;'##D#9''! (@"#$'#&amp;$&amp;!'9 239 41$21#277F ( $#!#$!$&amp;#&amp;J('(%'$" !$'&gt; #&amp;$'! D (!$# (@"#$ ' J$'! ""&amp;$'# D "!#''!(@"#$'9 % #" 49 !';%!'#T!#;'$'!E'''#BC&amp;$&amp;!'&gt;'&amp;$'$'$&amp; = 4#!:$2775 #' &amp;&amp;# 2/E%'#2771B +45747FC #!';%!'!"$&amp; 45&gt;&amp;%#'# '"!'$'!$#'$!'##;$"#$$$#' !#&amp;$ D (#$9 3F 9 4 $9 K9 2 #' &amp;&amp;# # "#$';&amp;&amp;##!'$#!'F !$! '$'! ! '$E#''J$&amp;$#'$!$"#!'$B +457257!'9494 553!'9492 42.1!'9492 42/1F/!'94 42F45F!'91 &amp;#C9 T"= "#&amp;$#!#!##!'$D"#$$'! &gt;!&amp;#'"'$&amp;$#%'-$&amp; &amp;%#'#2772 D%!'#D$ $&amp;#'#DT$#&amp;%';# 9 !&amp;J "#&amp;$#$ #&amp;;'"#&amp;;'$'!%';#EJT54&amp; '$ B1=#&amp;%''!C $#&amp;%';#4#E%'#2771B27755?32C !$ " ""' '&amp;"#!% '"!'$'!'8"#=!$!'$&amp;#%#'! $&amp;#'#4#E%'#27719 19 $#E$&amp;&gt;!#$&amp;' #!#$#% '#'$&amp; !;&amp;'$ ( ' ! ( '$B#$9?94 $194 C9 $#&amp;"$&amp;'"'$&amp;;'$!$ ''$'!( &gt;$ #=; !#''# K'&gt;&gt;#$ ' @$$J"!' #!$$( % ($# '&gt;&gt;&amp;# "#$$$ # $@ ('%''$&amp; B&amp;$K! ;&amp;&amp;#!"#'!#%0 +42?57!'94 47145F!'9 2$2 '$'! #%"$' ##!'$D#$#%EJ(!$!U &amp;''!$#!'%$M$#"#'!"$B +42.222$42?4/1C9</w:t>
      </w:r>
    </w:p>
    <w:p>
      <w:r>
        <w:t>%#$T#$92?94 T#&amp;#!'$D#$$'=#T'$'%'D FF265N !' D '8#$T'$'%'D37N!' !D J#$ #$ T' $ '%'D17N!'0"&amp;' !#'#9$WK&amp;'!'$D"!#$#E;$ #(&amp;$$$&amp;$D''J#J#$"!#J$'%'$&amp;(#&amp; $'" B#$917 +!##&amp;$'!%T#$94. 0#$9.392''!%#$9445$ 452C T''$#$'!!E;""#&amp;'' !# "#!&amp;$D""#&amp;'$'!!"=$$#';!# "#%9=!# E;!'$@'#'=#! &gt;'#''J# #'! "!# J ' &gt;! # !"''! &amp;' $ ! " # $#9 $ &amp;;# (&amp;&amp;$ &amp;$#'$ ($ ' (!#';' ' &amp;';$'! !-"#%!#""!#$!@"#$' '!!$9'"!#$J "!'$'$';'@'"!#$$'$&gt;'$(! !'&amp; J#""!#$</w:t>
      </w:r>
    </w:p>
    <w:p>
      <w:r>
        <w:t>6527162773 8476418 &gt;! # @ !"$ J(' "# &amp;;$ !'&amp;#$'! "'$ @"#'&amp; J(' '$ &amp;$&amp; &amp;$ &amp;#&amp;'!'$'#$ &gt;' J !'!(@"#$!'$ &amp;&amp;##"!&amp;';'#$#'J'!#'=# (""#&amp;'# #$' $-" (@"#$' ! #""!#$ &amp;'@9 '' !#J( $ "#!&amp;# ''$#$'% @"#$' !&gt;'&amp; D &amp;' '&amp;"$ $ &amp;$ !' $ ('%$';$'! !"=$ '' J( "' !' !'# $J(@"#$ !&amp; B + 423 535 !'9 5 9 +4254/3$ 4..?X.3"9.4/0 + 24 %#'2771 F24675 !'91C9 ?9 ("#= E#'"# B + 454 1. !'9 492C #!' (@'$($$'$D$&amp;"-K'J !'$'$#! !# !!#@"#'$$ ""!( '$'!#!B +4575.?!'9395$!'9FC9 ! "!# $!$ $# $$'$ D $&amp; "-K'J ';!$' $#! !# !!#@ "#'$$ !$'$ " !# &gt;'$"!#!#D'%''$&amp;9 !$#'# '@'$"#&amp;!"$'! J$#! !#!!#@!#&gt;&gt;$"%$M$##!$&amp; "#&gt;&gt;!#$%!!$&amp;#'! $#&amp;$#'&amp;J' "# # '$'$&amp; $ # !$ #$ "#! '" !#'# $ &gt;&gt;!#$%!!$&amp;9$ &gt;&gt;$ (#&amp;'"!"#!# &amp;'#"!#%'#!#9J$'!%!'#''#!$ @"$'! !$ #&amp;' !'$ M$# $#K&amp; D '=# '&gt;&gt;&amp;#$ #'$=#9 "#'# " &gt;';# "#&amp; ( !!# &gt;$'!!#"!#K#!'J ( "#! '&gt; (&amp;$$ # "'# &amp; #&amp;''! # $$'! %' ( &amp;$$"-K'J#'$'&amp; &amp;%!$'! "!' $@#&amp;!$'! !&gt;'$ '""!#$$!;$"!'$%"-K'JB"#!&gt;'$"#''# $'#&amp;' &gt;'$'C (&amp;K$#'$$ !# @ #=; (#$ BM % '&gt;&gt;&amp;#$ $-"</w:t>
      </w:r>
    </w:p>
    <w:p>
      <w:r>
        <w:t>6527162773 8446418 $#'$$C &amp;"'$($$'$!!"&amp;#$'%"#!#&amp;B +457 532 !'9 29295C9 #'$=# '&gt;$$ $ '"#=;$ !$$$'! &amp;' !' ! $$# (@';' &gt;!#$ %!!$&amp; B Y 8 , #K$ &gt;# # ZK';Q'$'$; ' # ,!G'%#'K#; 'P ,K#G # ZK';Q'$ ,$9 2775 "9 //C9 ,' ''$$'! '&amp; D (@#' ( $'%'$&amp; #&amp;$$ ( @;&amp;#$'! -"$O ! ( !$$'! ';#$'!#$#!#&amp;#'$ $</w:t>
      </w:r>
    </w:p>
    <w:p>
      <w:r>
        <w:t>!"!#$$ ! !#$'! &gt;!#' "# "$'$ $ #!#$$ (= &gt;'$J"'$$#=&amp;!$#$'%'$'' $ 4../ "94151 %#&amp;&gt;&amp;#D&amp;$""#!&gt;!'['Q#$+!#$#C9 #' '$&amp;' ' &gt;'# # $'$'! $ !'! &amp;' #$'% D "'$&amp; B#&amp;'C$#%' "#!&amp;#D@"#&amp; !&amp; 'J$ # ';!$'$#! !#!!#@9$ '""#$'$@ $!#'$&amp; ''$#$'% $ E'''# (@'# % $!$ !' &amp;'# ' ($'$'! &amp;' ('"'$&amp; $#%' "# !'&amp;#$'! &amp;;$ &amp;&amp;$ &amp;$#;# D('%''$&amp;B"#$''#&gt;$#"-K!!'@$ !'!8$#CJ'!$""#$'$"!'$%#!' B + 42/ 2.. !'9 30 , 2777 "9 41. !'9 5C ! ' ''$$'! B"#$'!$!$C"'$&amp;$#%'$E$'&gt;'&amp;"##'$=#E#''J &amp;$#'$ &amp;&amp;#&amp;'8B&gt;9 +457532!'929293C9 .9 ("= ,!$$8!';!$'%#&amp;"#'!#"'$&amp; $#%' 8 (@'$ ( ;!#$K#! &gt;!#$#! !$'!9$'%'$&amp;"$&amp; "'$&amp; $#%'$477N$37N&gt;&amp;;9$J $!$$'%'$&amp;"#!&gt;'!&amp;$'#$"!' &gt;&amp;#$"#,$"#&amp;'"#&amp;'$&amp;P 44'2772 #$'J(!"$"&amp;###"#'( $'%'$&amp;$#!"K#;"K-'J"!#!'D37N9 24 !:$ 2772 # #=%J(#&amp;"!##'$ #"## $#%'$D$""#$' $$$"#K#;#K'9 . "$ '! ($ "!' !$'! !$'J '"!#$$ (#&amp; #%$ J $#! !$ &amp;%!$'&gt; $ J # #&amp;"#'! # " &gt;!$'! "%$ J (;;#%# D (%'# $ ''# ($$ "#$ #$ "#!&gt;'!0#$$'%'$&amp;"$&amp;&amp;$'$''''&amp; J #""!#$,(&amp;%'$"9 479 % %' &amp;'@ '%#;$ &gt;';#$ !'# $ !'&amp;#$ J !'! , ! J #!#$ "!##'$ @## $'%'$&amp; "$&amp; !$$ (!%#'=# #%'$ ! (!"&amp;#$#' D 477 N ''$'!#$ "#'$"!"$' !$'! !$'J"#&amp; ' (&amp;%# ('"$ ''$$'! &gt;!$'! !$'J !$ !&gt;&gt;# #!#$#"'$&amp;$#%'9 ,(;'$&gt;' '&amp;D# #' &amp;'"&amp;''$+* #K$!!;' #-!3/ 4275=%9</w:t>
      </w:r>
    </w:p>
    <w:p>
      <w:r>
        <w:t>6527162773 8456418</w:t>
      </w:r>
    </w:p>
    <w:p>
      <w:r>
        <w:t>" $% . *% ")(* $* #% ("$% $*%</w:t>
      </w:r>
    </w:p>
    <w:p>
      <w:r>
        <w:t>- /0121 3 411 1 5 6! *78 21</w:t>
      </w:r>
    </w:p>
    <w:p>
      <w:r>
        <w:t>49 &amp;##!##% ' D # 9 '$ J ''!T@"#$'#'%$P 9 ##!'!'#9 9 $T$$'$D$&amp;!$!&gt;&gt;#T"!'$% !$'J^ ;9 !$$$'$! !$'! "#&amp;$&amp; "# #$'!'J$%$$'$! ' &amp;;$8!#@';' &gt;'$!T#8'%''$&amp; !'$ 44E'$2773^,'! "!#J!'$J!$#&amp;"!J'%#'$^,'!' "!#J!'^Y8$8'"#$''#;;#%$'!!&amp;'!#$'!(&amp;$$$&amp; (#&amp;"'44E'$2773^ Q ##&amp;"$$'!"#!&gt;'!!$8%'; #'EJTD#!'$E;&amp;&gt;!9 19 &gt;!# "#$' JT "%$ &gt;!## #!# !$# "#&amp;$ ##M$ &amp;' 47 E!# = !$'&gt;'$'! "# "' #!&amp; #&amp; #' &amp;&amp;# # ,K\'G#K!&gt;J' F F771</w:t>
      </w:r>
    </w:p>
    <w:p>
      <w:r>
        <w:t>$#!' @"'#9 &amp;' "$ M$# "#!!;&amp;9 &amp;!'# !'$P C ''J# @$$J&amp;''!#!#$&amp;'#! ' $' "!%!'# # $$ $# &amp;''!0 C "!#$# ';$# ! ! #"#&amp;$$9 ,' &amp;!'# !$'$ " $#!' &amp;&amp;$ &amp;&amp;#&amp; ! $$# C &amp;&amp;##"!##"$##$'=###!#JT' %#&amp;##'##% &gt;'=#</w:t>
      </w:r>
    </w:p>
    <w:p>
      <w:r>
        <w:t>-,</w:t>
      </w:r>
    </w:p>
    <w:p>
      <w:r>
        <w:t>"#&amp;'$</w:t>
      </w:r>
    </w:p>
    <w:p>
      <w:r>
        <w:t>&amp;#' !"'!&gt;!#"#&amp;$##M$$!$'&gt;'&amp;@"#$'''JTDT&gt;&gt;'&gt;&amp;&amp;# #!'"#;#&gt;&gt;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