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ATAS/285/2005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https://mcp.opencaselaw.ch/entscheid/ge_gerichte_ATAS_285_2005</w:t>
      </w:r>
    </w:p>
    <w:p>
      <w:r>
        <w:t>FR: GE_GERICHTE ATAS/285/2005 du 22 mars 2005</w:t>
      </w:r>
    </w:p>
    <w:p>
      <w:r>
        <w:t>IT: GE_GERICHTE ATAS/285/2005 del 22 marzo 2005</w:t>
      </w:r>
    </w:p>
    <w:p>
      <w:pPr>
        <w:pStyle w:val="Heading2"/>
      </w:pPr>
      <w:r>
        <w:t>Volltext</w:t>
      </w:r>
    </w:p>
    <w:p>
      <w:r>
        <w:t>! " #</w:t>
      </w:r>
    </w:p>
    <w:p>
      <w:r>
        <w:t>!$%&amp;'($&amp;) ! !$%*+$%&amp;&amp;+ ! ", !- ! !- !! "!- %. /0 1 %% %&amp;&amp;+</w:t>
      </w:r>
    </w:p>
    <w:p>
      <w:r>
        <w:t>2222222222 ! "# $% $"!!"$&amp;' ()$&amp; ! $"* "!</w:t>
      </w:r>
    </w:p>
    <w:p>
      <w:r>
        <w:t>"! 33" ! !- -4!! 5" !-"" *$ +",-./0* !</w:t>
      </w:r>
    </w:p>
    <w:p>
      <w:r>
        <w:t>12345613777 83168 3!" 29 2,6:*$%"#"!#*;;;;;;;;;;*8/% *%! 2, $% $8! $ % 0$! " 8? &amp; $% $8! " ! " " "9 49 34 !;;;;;;;;;;* "!# 25 02,,:9 59 ! ") ! "" %!"! " !!9 !! $ " ! $0 $ &gt;!0 ! ) !"3:"!"(37739 69 $ " $ 22 "0( 3774* % "!"+ $8! . %&gt;!$/2"!"(37739 =9 23$ (3774*% &gt;" ""!".!!$ ""!&gt;&amp; !!!!$$/2&gt; 02,,:9'"*!"$"!4456 $!0! $! %@ 'AB*$"!.! " &gt;!.!!" )!$"!!!!$0!#!!!"0!$/ !" 0!9 &gt;"!"* %$%( #!!$%&gt;!$"!$".!$/$ (!$ C#9 -9 % $ 3= "D! 3775 $ " ""!" " &amp; !" $ C&gt;&gt; 4455 $ $! $%! &gt;" $ !9!!$/" &amp; ! &gt;) 2"!"(37739 :9 3, !( 3775* % " "! $ " ""!" $ % E 47 "D! 37759 '" * /# ( ) ! " "C$"%80!00!$0!%&amp; "# %( $ /# &gt;&amp; $ %80$! 9 ' &gt; ! )!4692 *3694 '!5,92 '*"!!&amp;%&gt;! ! $ ( &gt; $% ! $%"C $/ 2 ""$23$ (3774"&amp;!!$!$0!?! &gt;) 2&gt; 02,,:9"!$/".%"!"$$8!$%0$! "%&gt;!$/2 ) " &amp;$$"!.$8!$%0$! "&gt;!2 "!"(37739"! ! !! * $/ 2 "D! 3774* ( !" $ "A8/G 'B*"!!$"!!!"!0 ."&gt; $ %80$! A8/G B*"&gt;" !) !92!9!6=*92!9*C&gt;&gt;39/"* '!" !! "!!9"&gt; $ !# $$"!$" $="!"(3777A B!! 0#2 !"$"($"!" #$$"$ "9 ' ! * "! $ 0" &amp; $"! I&amp; $"! ?! !C ./$"&amp;/#("! 0#"!"J&gt;! B9 0C* &amp;"" $*!.$ &gt;!$/#!!""!*"0 $"!I&amp; 0$/ &gt; !" "$&gt; 9 ! . %(! $ $"!" ! $ * !!&amp;!"!!"0!9 &gt;&gt;!*$ &gt;!" #"!) !94.24 "!!!*/## *0"&gt;" $" $ !" $ "! $ 0 $ "!9 * "$ A'B.% 47"D!37759/"*$ $ 47 " 0""!! 9"!0(A!9 4:95*6=*6:92*=7 !!9=,92 B9 49</w:t>
      </w:r>
    </w:p>
    <w:p>
      <w:r>
        <w:t>%/*""!$ !!"$$&amp;"$!" I&gt;!9&gt;!&amp;% !"$&gt; """$" $* "!!$%("$&amp;2&gt; 02,,:$0!?!!* #!&amp; !2 &amp;0! !$!$%0$! "!$"!.!" C $ &gt;! &amp;* $ / $ "* ! $"! . ! $%"C $ %80!00! N9 &gt;/" &amp; $%("$.%!3694 '&amp;!!$!$%"C!"&amp; M"&gt; $ /#$"!.!$%"C"&gt;!N !%!95,92 '"&amp;M&gt;!"!$"!. !$%"C$ /$!"0!$%!936 '* )8 "! #!!! ! $ / $( &gt; $%!! ! $% $!"9N9"!&amp;%!"$$"!"*$"!.! H!2 !&gt;$ $"!"$ 9 &gt;&gt;!*% &gt;/.%!9462 #$"%94$!!?$"!""&amp;M&gt;! /0$%0$! %"!$"!.!*&gt;%%#!$ &gt;!$%!" ! ! ")?!%&gt;!$%$%)9 %($$&gt;!" 0 % " $ " &amp; %"! * %! "$"" $%$"!"*%!"! " !!&amp; &gt;!H!$"!.!9$ !!$ ! 0$% $&gt;!"9&amp; /$!"&gt;".%!94694 !)! C&gt;&gt;4455$9</w:t>
      </w:r>
    </w:p>
    <w:p>
      <w:r>
        <w:t>"!$/"&gt;"$ 9 69 " $!#!!A!9=2 B9</w:t>
      </w:r>
    </w:p>
    <w:p>
      <w:r>
        <w:t>12345613777 86168</w:t>
      </w:r>
    </w:p>
    <w:p>
      <w:r>
        <w:t>6! "3 - ", !- ! !- !! "!-</w:t>
      </w:r>
    </w:p>
    <w:p>
      <w:r>
        <w:t>78 9 1 1 4# '(% -:; ! 8</w:t>
      </w:r>
    </w:p>
    <w:p>
      <w:r>
        <w:t>29 0( " &gt;" 3, !( 3775 K" ;;;;;;;;;; "! $ " ""!" $ % @@</w:t>
      </w:r>
    </w:p>
    <w:p>
      <w:r>
        <w:t>% '' 8 $3="D!37759 ! 81</w:t>
      </w:r>
    </w:p>
    <w:p>
      <w:r>
        <w:t>39 " ! $ &amp;% 0! &gt;" " "! ! ?! $ $ $ 47 !" "$ $ ( &gt; $ $ * 'COPC"&gt;&amp; =* =775</w:t>
      </w:r>
    </w:p>
    <w:p>
      <w:r>
        <w:t>* !" )9 $ ! ?! ""# 9 " $"!G B $&amp; )!!&amp;$ ""!$ "(!!$$ " !!&amp; F (B )" " &amp; "!&gt; ! "0" $$ !! ! $ "F B "! #! " $ " !!9 ' " "!! !" ! " !! B (B ! B 8$* (&gt; $ $"!!/"&amp;% $0$ 0(9 "$"!"""+ $ 0* &amp; "! &gt;G</w:t>
      </w:r>
    </w:p>
    <w:p>
      <w:r>
        <w:t>'</w:t>
      </w:r>
    </w:p>
    <w:p>
      <w:r>
        <w:t>$!G</w:t>
      </w:r>
    </w:p>
    <w:p>
      <w:r>
        <w:t>"""O</w:t>
      </w:r>
    </w:p>
    <w:p>
      <w:r>
        <w:t>""&gt;"$ !?!!"!&gt; )!&amp;%.%&gt;&gt;&gt; $ $"#&gt;&gt;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