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ATAS/284/2005 vom 7. April 2005</w:t>
      </w:r>
    </w:p>
    <w:p>
      <w:r>
        <w:t>GE Cour de justice, 2005-04-07, DE</w:t>
      </w:r>
    </w:p>
    <w:p>
      <w:r>
        <w:rPr>
          <w:b/>
        </w:rPr>
        <w:t xml:space="preserve">Quelle: </w:t>
      </w:r>
      <w:r>
        <w:t>https://mcp.opencaselaw.ch/entscheid/ge_gerichte_ATAS_284_2005</w:t>
      </w:r>
    </w:p>
    <w:p>
      <w:r>
        <w:t>FR: GE_GERICHTE ATAS/284/2005 du 7 avril 2005</w:t>
      </w:r>
    </w:p>
    <w:p>
      <w:r>
        <w:t>IT: GE_GERICHTE ATAS/284/2005 del 7 aprile 2005</w:t>
      </w:r>
    </w:p>
    <w:p>
      <w:pPr>
        <w:pStyle w:val="Heading2"/>
      </w:pPr>
      <w:r>
        <w:t>Volltext</w:t>
      </w:r>
    </w:p>
    <w:p>
      <w:r>
        <w:t>!"# $%&amp;</w:t>
      </w:r>
    </w:p>
    <w:p>
      <w:r>
        <w:t>'()*'+,,) '+*-'+,,) ## # " " # " (. /0 % 1 2 +,,)</w:t>
      </w:r>
    </w:p>
    <w:p>
      <w:r>
        <w:t>333333333 ! " # $ % &amp; ' ## ( !))*+$!)$$</w:t>
      </w:r>
    </w:p>
    <w:p>
      <w:r>
        <w:t>!</w:t>
      </w:r>
    </w:p>
    <w:p>
      <w:r>
        <w:t>"$ 333333333 ! " , $!$ &amp;-. ( !))*$+$!)$$</w:t>
      </w:r>
    </w:p>
    <w:p>
      <w:r>
        <w:t>)) ! 4 526/ 72% % 5 # # " ,$ ) /$ 0 1012 )'-3 )+4)</w:t>
      </w:r>
    </w:p>
    <w:p>
      <w:r>
        <w:t>'056'</w:t>
      </w:r>
    </w:p>
    <w:p>
      <w:r>
        <w:t>507850889 4</w:t>
      </w:r>
    </w:p>
    <w:p>
      <w:r>
        <w:t>1: ; 0886 $&gt; ) $? $! ) +&gt;$* ! ! ) ?/ @A )$! )$/ $ 1BB9 ") CDDDDDDDDD ! "$ "DDDDDDDDD: $&gt; ) $? ! !!+ * ") CDDDDDDDDD )$$! )( /$ ) +/E 4$ F ! ) $? $! )+ ! 1BB7@#A ! +/$ !) $)$1 I!0887 )$! ? * H44$ $ +!+ ! $ @ !: 160 A 3+! )H44$ ! )+) + !$!$)+! $+ ; 1BB9 )(! ! 0 4+/ $ 0889 )! F * ; ) F $!$!!$) +/E)! 4+ !!)# :121HGB7:G8 ?) 4)!$) +/E)3'+: 6: 4 +! F ; $ ) )$ ; )+! $! ! ++4$$$ ) !! !!$ ) $! F ) $!+ K! !$ !! ) '$: $!+ K! ! + !3 $$+ $+ 7=580 ) 12 ;$! 0887A 9: +! L +) +!! 1B29A:</w:t>
      </w:r>
    </w:p>
    <w:p>
      <w:r>
        <w:t>'656'</w:t>
      </w:r>
    </w:p>
    <w:p>
      <w:r>
        <w:t>507850889 # 4 " # " " # "</w:t>
      </w:r>
    </w:p>
    <w:p>
      <w:r>
        <w:t>% /7 8 5 9&amp; :;+ " $: 7: $!* +) ! 4+)+ ) -,N$O ,4*$==886</w:t>
      </w:r>
    </w:p>
    <w:p>
      <w:r>
        <w:t>! $ 3$ : )+$ ! K! !$ $ ! ) )+$$!!*+J&gt;A3 *!$4$!$/$ )) !! ! )+$$JA ! $ A!A$') $&gt;4+)+ ) ! !$? *H$ )/ )+ $ /&gt;:+$ ) !$ E ) / *$ ! ;$! $$ * )+$$ !!*+ ! H/ ) *+!+3+)$+ !@ !:17018=!182A:</w:t>
      </w:r>
    </w:p>
    <w:p>
      <w:r>
        <w:t>&lt; 44$? P $##</w:t>
      </w:r>
    </w:p>
    <w:p>
      <w:r>
        <w:t>+$)!P Q $- Q</w:t>
      </w:r>
    </w:p>
    <w:p>
      <w:r>
        <w:t>$4 ) +! K!!!$4$+3 !$$$*(F(44$4+)+ ) $ &lt; 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