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ATAS/284/2004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https://mcp.opencaselaw.ch/entscheid/ge_gerichte_ATAS_284_2004</w:t>
      </w:r>
    </w:p>
    <w:p>
      <w:r>
        <w:t>FR: GE_GERICHTE ATAS/284/2004 du 23 avril 2004</w:t>
      </w:r>
    </w:p>
    <w:p>
      <w:r>
        <w:t>IT: GE_GERICHTE ATAS/284/2004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%&amp;'(%'))* %'+*%'))*</w:t>
      </w:r>
    </w:p>
    <w:p>
      <w:r>
        <w:t>, !-, , ! ./ 012 # '3 4 '))*</w:t>
      </w:r>
    </w:p>
    <w:p>
      <w:r>
        <w:t>5555555555</w:t>
      </w:r>
    </w:p>
    <w:p>
      <w:r>
        <w:t>! ! ! !"#$%&amp;'()*))</w:t>
      </w:r>
    </w:p>
    <w:p>
      <w:r>
        <w:t>*+ ,,-.</w:t>
      </w:r>
    </w:p>
    <w:p>
      <w:r>
        <w:t>/&amp;*+/*(($ 0*/&amp;0</w:t>
      </w:r>
    </w:p>
    <w:p>
      <w:r>
        <w:t>.,, ,12, -%,3,0%45,6 )# 72, *(($ % 8 0, ,9,1. - : )(( 9; &gt;&gt;&gt;&gt;&gt;&gt;&gt;&gt;&gt;? 0, .,,%0 2--,, @0 3,0%45--,, 6 8 ,-%,,-</w:t>
      </w:r>
    </w:p>
    <w:p>
      <w:r>
        <w:t>.A7,7.%= -&gt;&gt;&gt;&gt;&gt;&gt;&gt;&gt;&gt;&gt; .,, ,12, -%, )#72,*(($? B C? 9-%, 8:%29-%." ., &amp;(7 4,9,,%%,-- . .,A9. . @!D,E!98, ' '(($</w:t>
      </w:r>
    </w:p>
    <w:p>
      <w:r>
        <w:t>, F-%,; ., % " %1.; -.-, ,5 6 , ,8 F- 8 .,, .,A,,% .,,8.?A6F%%8 -,9,,-%2, - .,,?6%,1 %.;@,-.-,,%,..-.-.. 6A66,0 ,A9. . %%-,4 8:, 2 . ,2A; -.-, -, -B %2 8, 7, ,, 8 .,, 8. :2%% 8..F%. ,.3;)&amp;*)(')(G6;</w:t>
      </w:r>
    </w:p>
    <w:p>
      <w:r>
        <w:t>199,45</w:t>
      </w:r>
    </w:p>
    <w:p>
      <w:r>
        <w:t>HI J</w:t>
      </w:r>
    </w:p>
    <w:p>
      <w:r>
        <w:t>., 5</w:t>
      </w:r>
    </w:p>
    <w:p>
      <w:r>
        <w:t>=B =</w:t>
      </w:r>
    </w:p>
    <w:p>
      <w:r>
        <w:t>%,9- %.",9,.F%,,,8:&lt;:99,9. . ,%199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