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ATAS/283/2007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https://mcp.opencaselaw.ch/entscheid/ge_gerichte_ATAS_283_2007</w:t>
      </w:r>
    </w:p>
    <w:p>
      <w:r>
        <w:t>FR: GE_GERICHTE ATAS/283/2007 du 12 mars 2007</w:t>
      </w:r>
    </w:p>
    <w:p>
      <w:r>
        <w:t>IT: GE_GERICHTE ATAS/283/2007 del 12 marzo 2007</w:t>
      </w:r>
    </w:p>
    <w:p>
      <w:pPr>
        <w:pStyle w:val="Heading2"/>
      </w:pPr>
      <w:r>
        <w:t>Volltext</w:t>
      </w:r>
    </w:p>
    <w:p>
      <w:r>
        <w:t>!!</w:t>
      </w:r>
    </w:p>
    <w:p>
      <w:r>
        <w:t>"#$%"&amp;''( "&amp;)$"&amp;''( !! * !* *! +,- . #&amp; , &amp;''(</w:t>
      </w:r>
    </w:p>
    <w:p>
      <w:r>
        <w:t>!"#$!%&amp;!#'(&amp; $(""#)$(""*(+, (</w:t>
      </w:r>
    </w:p>
    <w:p>
      <w:r>
        <w:t>( --</w:t>
      </w:r>
    </w:p>
    <w:p>
      <w:r>
        <w:t>) !".".&amp;/! %&amp; (#$</w:t>
      </w:r>
    </w:p>
    <w:p>
      <w:r>
        <w:t>012304556 .406. / 17 8.'%9)$:"("'1;( 1 ? @ %&amp; $($ $ ' 21 # 455A7 B " '((").CD#E1F$&amp;455A7 47 "$."$($&amp;(F&amp;"1F$&amp;455A21;&amp;4556( )$$($"#$"1F$&amp;25&amp;455A7 27 &amp;('$""(D!G(""("# ?")$7 37 4;455A!)FF(")#'8.'%9) :B")$ " F#( ( "#! B $'" 4&lt; ; 455A (((F(B)('"#$@%&amp;7 A7 "$"/'(#H455A!(E&amp;"CD#E8. '% 9 : F$ " " ( @ "#" ")"#($ " )$7 .!"(($FI!'$("(&amp;&amp;@%&amp;CJHK.'( "'1&lt;&lt;=!B$'(B(F($(("#$- @ (#H%7 )&amp;( ' '$$#( $'" K "#" " )</w:t>
      </w:r>
    </w:p>
    <w:p>
      <w:r>
        <w:t>("#7''(C(#(&amp;#HHB)$"( '@%&amp;7 $B!)&amp;('"(@)"#($"CD#E( "#($&amp;$F()H;(")"$$'$"(((7 /7 11 (H 455A! )$ F( ''( @ (( "$ K'( ' B($($H"#$@%&amp;7@)(" "$(@)(")"#($"1F$&amp;25&amp;455A7 67 "$"12;&amp;455/!$#$@)$(((") #(("1/)&lt;=4F74A'$(()"#($"CD#E"1F$&amp;25 &amp;455A7 =7 13F$&amp;455/!)$F(''(@(("$(@ (7F(&amp;!")'(!B)$((FF(&amp;#("#$@%&amp; (!")('(!B"("#$(($$7 &lt;7 "41F$&amp;455/!$(@)$B)@(" ''(!(((B)"#"(#")HE("(( '(((B!F&amp;("'(""K;!"$( ## "#" " #! B ( '" L;B)@ "(B("($L7 157 12#455/!$"$"/'(#H455A#(FB) )E( ") "$ (((7 ? H F$"$ "</w:t>
      </w:r>
    </w:p>
    <w:p>
      <w:r>
        <w:t>012304556 .206. 8- : " ( "$ )$(( ' ##"$ ' ($M( "E " '(("%B)"$((('&amp;(M("7 117 ?&amp;"'(")$""$""K;FK$'" 41F$&amp;455/!(#13#455/)''("13F$&amp;455/ @ ( CD#E 8? +: " ) ' M( (($ ## "#""#7 147 "$"1/;455/!? +"$"$"'"#" 1/)&lt;=4F74A@)$7 %&amp;B"$"12;&amp;455/)G(F( )H;( ") ''(! $(( ($ F7 ?)E( " #! "( " H F )$(( ' "$ "% B )$ &amp;( "( #(((""$B)$"(-7 127 %1N(455/!)$$($@&amp;#'7 137 1=N(455/!)$F(''(@"$"1/;455/&amp;( B)$(("HF"$(@B)$(("#$@%&amp;(B (((#((("((F%"FF7 1A7 "$ " 25 &amp;#H 455/! &amp; ;"B " ) ;($ )''( " )$ " 1= N( 455/7 ((( B )$ )$(( ' ''$ @ B ''( " 13 F$&amp; 455/ ( "$$ B#( ##"#""#!B&amp;(##$BB"$ "((("12;&amp;455/$(("&amp;"$F(&amp;(K$((!'((! BB(""#-$((&amp;$$(HF")$ $BK7 1/7 1A;&amp;4556!)$@)("(("%"$'% " H ( " (@(!@ ""(@)"#($"CD#E(@H$("((( "'((7) )$((HE"$")"B""41F$&amp; 455/B(#""#""#@)(($#'$((( '$B"F(#H''(7(("$#'((( "NM("H("F#('#'((!B&amp;(' H(")$&amp;"(('$((7(("$"41F$&amp;455/$(( 7 ) )$(( ' #'($ " FI F# @ H F7 ? ''( " 13 F$&amp; 455/ $(( (; &amp;H ( )(($ "&amp;( ")K#$($""#?B"("#7 167 1&lt;F$&amp;4556!) ;("&amp;(BB( " )K# " "( @ )"#($ ( " "#" " #H#( (("#'$(""(B) '&amp;('$"@ )K#"B(7</w:t>
      </w:r>
    </w:p>
    <w:p>
      <w:r>
        <w:t>012304556 .306. 1=7 ?B!$($E"$@;E7 ! 17 E&amp;OE(;"8:$($#"F$((($!"% 1N(4552!H("!#'$"A;E! "('$"((&amp;.'$"(!A''$((1/;E8(71(7 (A/:7 ?(@O("O$("1/;E!'HF$"$ 46;&amp;45538 -12515/:!"E&amp;"'($!12F$&amp;! "'(((E('#(((H(" " $E @ ( ;E ((! ! " O((( " O$("&amp;K;E7 47 F#$#( @ )(7 A/ 7 1 (7 C7 = ! H ( " *((B"((('$&amp;@O(7A/ "F$"$'(E$$""(""/(H 4555 8 : B ( (&amp; @ F$"$ O.CD#E HE((O"#($"O&amp;H($"4A;1&lt;=48 :7 ?#'$(';E""O'%($(H7 27 (;($(#'(!(&amp;H8(7/5 :7 37 )H;( " (E ( @ "$(# )( @ ;( (( B ) ;($ "#""#")$7 A7 : K (# " )(7 3&lt; 7 1 @ 2 ! O "( " ' $( "$ B '(( " '((! $ ;( #'(( &amp; B O($$ O( ' "O" 87 1:7 ? B$( " &amp;#HH ($M( "E "OM( '($E$! O " "$ (((874:7 "$"B(&amp;""(7 "&amp;(M( #(&amp;$ F( ' (%#( "( K "#" " '(7 (F( $E% "O "$ "( (* '$;" ' O($$872:7 ?)(7A471(4 !"$'&amp;(M(((B$"(( ;'&amp;"O''('%"OB"!@OK'(" "$"O"#("'$"871:7"$''( "&amp;(M("""$'''$7 (#(&amp;$("B( &amp;"874:7 )(7A/ '$&amp;(B"$''(((B &amp;"O''(O('&amp;((;((@871:7</w:t>
      </w:r>
    </w:p>
    <w:p>
      <w:r>
        <w:t>012304556 .A06. '(M(F#$BO!#E$"#""O($$!" '""$""$''(874:7 H: K(#")(7&lt;A71(2 !"#""(((($E' O(74A @OK'("&amp;("O(7AA871:7$C$(! #("#""#@O(($('"$872:7 ?)(74A71 '(("N#((C$"&amp;(M((($7 ((('(M(KE$BO($$$(("HF(BO #((("(("FF7 )(7 2 " )" '( E$$ " "( " 8 :'$&amp;(B)$(""OHE("(((FK$'"$ 871:7O"B'H($"O#""$((( 874:7O"$"""$"@(((BO( #F(B"("O#($872:7 ? )(7 3 ! ((( (% '( " '(( $ "N#(!#I"HF!'(M(KE$O($$(&amp;" (("FF871:7 ("$(#(!'''$OG(( "FF!##(P"$"((((K$(874:7"#" " # "( M( '$($ ' $(7 "( M( #(&amp;$! #'E$ " '%$("$'$'("25;@#'("O($F" "$"(((873:7#F(OH;("O"$87A:7 /7 '(("(")M(("8(74&lt;74(7:7"$"&amp; ' )(($ ")"B " '$ #(F B "( @ "$8 -14&lt;424"7274'742/Q14221"4'723Q114156 "7 4H'7 15&lt;:7 )('(""("#%"$($( E#( &amp;$ ' '(Q )( ' "&amp;(E (( @ (( $'$#(C"B('$($7 '(#( @)K#"B("$&amp;')"(EQFF(B;(H ' ''$ (#( '($ " "$ ( )((B @ H ( 8 -14/1A"740'716Q14A2/&lt;"74'7264Q14313/"7 4'713&lt;!(M(($:7 67 )'%!)(#$"$$B"$"((("12;&amp;455/ $((($F!F(")&amp;F()H;(")''(7 '"(!(@((B(H"$'$13F$&amp;455/ ''(@)("(("$F((##(&amp;B)$((H "#$?(-!B"&amp;("@" "(@)"#($"CD#E7!)'(($((''( # ) B#( (# ? + F B) ( (($ ## "#""#7F#$#(@;'"'$($!"&amp;(!</w:t>
      </w:r>
    </w:p>
    <w:p>
      <w:r>
        <w:t>012304556 ./06. E"""(")M((""((")("(""$";(! "(()E#(''&amp;$!B#"F"( "$7 ($E"!'&amp;('#M#'#' (("B(B)('($#(%''( F("#F(("'(""$""K;7</w:t>
      </w:r>
    </w:p>
    <w:p>
      <w:r>
        <w:t>$B!)(#$'&amp;("$B"$"12;&amp;455/ $(("&amp;K$(((#(%"#""#7 &amp;( $B ")"$''("25&amp;#H 455/! )K# " "#" " # $(( '$#($! )H ") "$K$(((()''("(@"$"((( "12;&amp;455/8(72 :7#H@"""$ '$($""$H!F("B('('" ")"$";(8(7A/74 :7</w:t>
      </w:r>
    </w:p>
    <w:p>
      <w:r>
        <w:t>&amp;C! " ( &amp;( @ *( "( @ )"#($"CD#E("""'$((E!B'(B F""#""#7 =7 $B!'(#("#!"$((B$$( "#($"=55F7$!(!@CE")(#$7</w:t>
      </w:r>
    </w:p>
    <w:p>
      <w:r>
        <w:t>012304556 .606.</w:t>
      </w:r>
    </w:p>
    <w:p>
      <w:r>
        <w:t>! / !* *!</w:t>
      </w:r>
    </w:p>
    <w:p>
      <w:r>
        <w:t>01232 ,, 4 522 2 6 7 #.&amp; 8 32 ,</w:t>
      </w:r>
    </w:p>
    <w:p>
      <w:r>
        <w:t>17 $&amp;H7 32</w:t>
      </w:r>
    </w:p>
    <w:p>
      <w:r>
        <w:t>47 )"#('(#(7 27 "$") "25&amp;#H455/7 37 "#) @&amp;"#($"=55F7(7 A7 F# '( " BO '&amp;( F# ( '$( M( " "$ " 25 ; "% (F( '% " H F$"$ 8?CRJCFB/!/553</w:t>
      </w:r>
    </w:p>
    <w:p>
      <w:r>
        <w:t>:!'&amp;"#(%""( 'H!F#$#(K(7=4"F$"$HF$"$"16 ; 455A 8-:Q #$# " "( "B ! #(F ( #G"'&amp;('(E("("#"(Q"( M( "$ H F$"$ ' &amp; '( ' &amp; $(B K "( " )(7 34 -7 '$( M( ( '% ' " (!&amp;B$###G"'&amp;!"&amp;(M(;(@)&amp;7</w:t>
      </w:r>
    </w:p>
    <w:p>
      <w:r>
        <w:t>EFF%</w:t>
      </w:r>
    </w:p>
    <w:p>
      <w:r>
        <w:t>G?</w:t>
      </w:r>
    </w:p>
    <w:p>
      <w:r>
        <w:t>$"(</w:t>
      </w:r>
    </w:p>
    <w:p>
      <w:r>
        <w:t>$ 'F#"'$(M(((F$K'((?$(("O ((@ O$#'EFF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