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ATAS/283/2006 vom 21. März 2006</w:t>
      </w:r>
    </w:p>
    <w:p>
      <w:r>
        <w:t>GE Cour de justice, 2006-03-21, DE</w:t>
      </w:r>
    </w:p>
    <w:p>
      <w:r>
        <w:rPr>
          <w:b/>
        </w:rPr>
        <w:t xml:space="preserve">Quelle: </w:t>
      </w:r>
      <w:r>
        <w:t>https://mcp.opencaselaw.ch/entscheid/ge_gerichte_ATAS_283_2006</w:t>
      </w:r>
    </w:p>
    <w:p>
      <w:r>
        <w:t>FR: GE_GERICHTE ATAS/283/2006 du 21 mars 2006</w:t>
      </w:r>
    </w:p>
    <w:p>
      <w:r>
        <w:t>IT: GE_GERICHTE ATAS/283/2006 del 21 marzo 2006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) ?@9 54</w:t>
      </w:r>
    </w:p>
    <w:p>
      <w:r>
        <w:t>59 (*!9 B9 *)%% %!%*(%!%)*57L!56679 79 %!+!!%!)*L!*) !%* * /!*!D%*%!C! % A / (%!%) 0 % L! * !A; % * 2(-66, 9 ) ?*(!%*!!,! '9 -9 *(%!%).? . !2(E66, 9.!%! **)9 49 , !% * +S ?! , ! )! C! * *)% * B6 &gt; *; !%,%!% % *) * ) %@ ,)*) * &amp;AU%I A,+% 4 4667</w:t>
      </w:r>
    </w:p>
    <w:p>
      <w:r>
        <w:t>! % D% 9 *)% ! C! /)9 )% *%!R = %*%+ D!!+*)%% !*)% @!% %!**)%% !!+)O @= D + !%, % !% ?% ** !! ! *)%%O = ! %/! * )!!9 &amp;% )% !%! ! % ))! )) ) !! = @= ! = %8* %@,)*) * ! !%; +S% *? *) % ?@9)% * !% 0 * ? +% ! &gt;%! %% + *)%% !!+) ! S? * +)!)D)*%) !&lt; !92B5264!26E=9 / ,,%</w:t>
      </w:r>
    </w:p>
    <w:p>
      <w:r>
        <w:t>% &amp;</w:t>
      </w:r>
    </w:p>
    <w:p>
      <w:r>
        <w:t>)%*!R</w:t>
      </w:r>
    </w:p>
    <w:p>
      <w:r>
        <w:t>@&amp;</w:t>
      </w:r>
    </w:p>
    <w:p>
      <w:r>
        <w:t>)!% 8&gt; %!R K )*) %+</w:t>
      </w:r>
    </w:p>
    <w:p>
      <w:r>
        <w:t>%, * )! C!!!%,%)D !%%%+S.S,,%,)*) *!)@%+ / ,,</w:t>
      </w:r>
    </w:p>
    <w:p>
      <w:r>
        <w:t>!)/!%+) %, !%D'9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