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ATAS/282/2013 vom 19. März 2013</w:t>
      </w:r>
    </w:p>
    <w:p>
      <w:r>
        <w:t>GE Cour de justice, 2013-03-19, FR</w:t>
      </w:r>
    </w:p>
    <w:p>
      <w:r>
        <w:rPr>
          <w:b/>
        </w:rPr>
        <w:t xml:space="preserve">Quelle: </w:t>
      </w:r>
      <w:r>
        <w:t>https://mcp.opencaselaw.ch/entscheid/ge_gerichte_ATAS_282_2013</w:t>
      </w:r>
    </w:p>
    <w:p>
      <w:r>
        <w:t>FR: GE_GERICHTE ATAS/282/2013 du 19 mars 2013</w:t>
      </w:r>
    </w:p>
    <w:p>
      <w:r>
        <w:t>IT: GE_GERICHTE ATAS/282/2013 del 19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6 mars 2013 (9C_685/2012) annulant l'arrêt de la Chambre des assurances sociales du 3 juillet 2012 (ATAS/890/2012).</w:t>
      </w:r>
    </w:p>
    <w:p>
      <w:r>
        <w:rPr>
          <w:b/>
        </w:rPr>
        <w:t>E. 2</w:t>
      </w:r>
    </w:p>
    <w:p>
      <w:r>
        <w:t>Dit qu'il n'y a pas lieu d'accorder des dépens.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