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ATAS/281/2016 vom 12. April 2016</w:t>
      </w:r>
    </w:p>
    <w:p>
      <w:r>
        <w:t>GE Cour de justice, 2016-04-12, FR</w:t>
      </w:r>
    </w:p>
    <w:p>
      <w:r>
        <w:rPr>
          <w:b/>
        </w:rPr>
        <w:t xml:space="preserve">Quelle: </w:t>
      </w:r>
      <w:r>
        <w:t>https://mcp.opencaselaw.ch/entscheid/ge_gerichte_ATAS_281_2016</w:t>
      </w:r>
    </w:p>
    <w:p>
      <w:r>
        <w:t>FR: GE_GERICHTE ATAS/281/2016 du 12 avril 2016</w:t>
      </w:r>
    </w:p>
    <w:p>
      <w:r>
        <w:t>IT: GE_GERICHTE ATAS/281/2016 del 12 aprile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la demande recevable. Au fond :</w:t>
      </w:r>
    </w:p>
    <w:p>
      <w:r>
        <w:rPr>
          <w:b/>
        </w:rPr>
        <w:t>E. 2</w:t>
      </w:r>
    </w:p>
    <w:p>
      <w:r>
        <w:t>Dit que le recours est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rPr>
          <w:b/>
        </w:rPr>
        <w:t>E. 5</w:t>
      </w:r>
    </w:p>
    <w:p>
      <w:r>
        <w:t>Dit qu’il n’est pas alloué de dépens.</w:t>
      </w:r>
    </w:p>
    <w:p>
      <w:r>
        <w:rPr>
          <w:b/>
        </w:rPr>
        <w:t>E. 6</w:t>
      </w:r>
    </w:p>
    <w:p>
      <w:r>
        <w:t>Dit que, conformément aux art. 72 ss de la loi fédérale sur le Tribunal fédéral du 17 juin 2005 (LTF - RS 173.110), le présent arrêt peut être porté dans les trente jours qui suivent sa notification avec expédition complète (art. 100 al. 1 LTF) par devant le Tribunal fédéral par la voie du recours en matière civile (Tribunal fédéral suisse, avenue du Tribunal fédéral 29, 1000 Lausanne 14), sans égard à sa valeur litigieuse (art. 74 al. 2 let. b LTF) ; le mémoire de recours doit indiquer les conclusions, motifs et moyens de preuve et porter la signature du recourant ou de son mandataire ; il doit être adressé au Tribunal fédéral par voie postale ou par voie électronique aux conditions de l'art. 42 LTF ; le présent arrêt et les pièces en possession du recourant, invoqués comme moyens de preuve, doivent être joints à l'envoi.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ainsi qu’à l'Autorité fédérale de surveillance des marchés financiers (FINMA)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