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ATAS/281/2007 vom 16. März 2007</w:t>
      </w:r>
    </w:p>
    <w:p>
      <w:r>
        <w:t>GE Cour de justice, 2007-03-16, DE</w:t>
      </w:r>
    </w:p>
    <w:p>
      <w:r>
        <w:rPr>
          <w:b/>
        </w:rPr>
        <w:t xml:space="preserve">Quelle: </w:t>
      </w:r>
      <w:r>
        <w:t>https://mcp.opencaselaw.ch/entscheid/ge_gerichte_ATAS_281_2007</w:t>
      </w:r>
    </w:p>
    <w:p>
      <w:r>
        <w:t>FR: GE_GERICHTE ATAS/281/2007 du 16 mars 2007</w:t>
      </w:r>
    </w:p>
    <w:p>
      <w:r>
        <w:t>IT: GE_GERICHTE ATAS/281/2007 del 16 marzo 2007</w:t>
      </w:r>
    </w:p>
    <w:p>
      <w:pPr>
        <w:pStyle w:val="Heading2"/>
      </w:pPr>
      <w:r>
        <w:t>Volltext</w:t>
      </w:r>
    </w:p>
    <w:p>
      <w:r>
        <w:t>!" #$</w:t>
      </w:r>
    </w:p>
    <w:p>
      <w:r>
        <w:t>%&amp;''(%)**( !%)+'%)**, ! ! "! " " "-. ) $ '&amp; . )**,</w:t>
      </w:r>
    </w:p>
    <w:p>
      <w:r>
        <w:t>!"#$!%</w:t>
      </w:r>
    </w:p>
    <w:p>
      <w:r>
        <w:t>&amp;!#'( )$(""#*$(""+( ,-(</w:t>
      </w:r>
    </w:p>
    <w:p>
      <w:r>
        <w:t>(</w:t>
      </w:r>
    </w:p>
    <w:p>
      <w:r>
        <w:t>( ,,</w:t>
      </w:r>
    </w:p>
    <w:p>
      <w:r>
        <w:t>* .. &amp; ! "/01!</w:t>
      </w:r>
    </w:p>
    <w:p>
      <w:r>
        <w:t>(#$</w:t>
      </w:r>
    </w:p>
    <w:p>
      <w:r>
        <w:t>2344526775 &amp;6243&amp; /! 48 !(('(9$40:1!()$. 40118'(("(!()$;($"# (#(8? (#( ; "$)''$ " ( "* A( " -) 9- 9"/('- ; $($ "'#(#'&amp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w:t>
      </w:r>
    </w:p>
    <w:p>
      <w:r>
        <w:t>2344526775 &amp;3243&amp; 18 " " *'(" 9!*$ $($#K ?'( -#(9; "( ' ! 45 # 67738 *?'( ?';$ ; *$ )( $($ # K *J( " () ' A( " #$?(9-''9"/('-8A#$ )(HN*'($"()"477O"'0)6776(@(A$8/ "(C#='(;#=((#('$"#- B)9 ( #=(9 -;D8 ( '= ; $(( #= ( - " :&amp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amp;-9 )$((B6773D8*'($"()$(((("'67@ 67748*()($"(#+(&amp;# 9$"#":7! '(K()K(#'#'(!($"(."''"678 #'"))(('C)"($"$((?"*)"($" EEO*)("(;*K;("(8 678 "43"$#=6775!(*(''$)" * !;((#'('"$'C)"($!#" (((;! ( ; (((! ! =((( " #(A #'(= )''"=A;$(($*"#((8'($' '"8 648 "4E"$#=6775!="$A#$'(; $((9"$K@98 ! 48 9) T9( @" " 66 )#= 40E4 BD $($ #"A$ ( (($! "C 4R(6773! =("</w:t>
      </w:r>
    </w:p>
    <w:p>
      <w:r>
        <w:t>2344526775 &amp;1243&amp; !#'$":@9!"('$"(()&amp;'$"(!:''$(( 45@9B(84(8(:5D8 .(KT("T$("45@9'=A$"$ 61@)677EB ,437475D!"9)"'($!43A$)! "'(((9('#(((=(" "$9K3@9((!!"T((("T$( ")?@98 68A#$#( K *(8 :5 8 4 (8 -8 6 ! = ( " +( ( ; " ((( '$) K T(8:5"A$"$'(9$$""("" 5(=6777B D;(()KA$"$T&amp;)"($ "40@40:0B D8 .#'$('@9""T'C($(=8 38 ( ($ )94@)6773!(+("#"A( $9() (##( " "( " *&amp;)"($8 '( " ) (#'!(''''=C9""()9##(S A( @";#( "$(#( ( '"( ( @9 " A"''!'''$!*$(("A($$K "("$(#(""$''((9B ,460E"8486M 450"84M3:5"84(J(($D8''""(((#' ##"( *?# " =&amp;A"$ " "$ ''( " 46 @( 6775 K #C " "'( " ' '$" *$("(@;*34"$#=6776(!$-$(!9"") "'(" ''$"'($B ,437336"8686( 683D8 ;'$"(K"$A("C9(((! )"(*'';$)"C@"($)9B ,441 03"85=M446357"8EM 400QU31'8345"83=D8 E8 = " $ (( ; ! (@($ " A# ( "$ $9?'$)'T(857 ()=8 :8 D )("(8Q84 (E84 !($'($)"($*'($" 9(('('$#$'#("9"$($(("* A#($9$(!"*#""*"(8 (K*'($"9! ("$AK*(81 ##"#("*#="*'( " '=($ " 9 " *$ #-$ " () $;=$! (( "#($("*(((K($'-/;#((;*'( 'C((#((#"$"'((?9=8 /"'$ ;@'"!("T)"($!""(" ! ( ( $#; ( #$"M ( $;</w:t>
      </w:r>
    </w:p>
    <w:p>
      <w:r>
        <w:t>2344526775 &amp;Q243&amp; $#;=@()"T'($A(;T#'("T$)B , 44761:"8EM47:671"86D8 =D*'C@'"!'';"#C9$$""#" *&amp;)"($'';)""(!)(";$" '(("*&amp;)"($!('""''-A((;* '( =#( ((" " ' (($ #? '= $;")"($M*(';$*'"(K( ;*(#!=-9("'A!"*=() ?()"($)("(K(B''9$$""( "!) ,463633"83!44161Q"86=!E77 "8E=(J(($D8 D ''( " $)(($ $ B' ?#' #"! *"(! *'($ " ()! *)"($! *((( K *($9($ '-/; #(D ''(*(("A("*"#$"8!'')$(="(" *$K"'((!*"#((@9=""#(; #$" "( A8 *''$( " "$ #$" )J( #'( "*(( ' 9" " (?(8 " *$)( " *)"($!(&gt;-"#$"(K'(@9#(*$(("($(K "; " ; # ( ' ; ()($ *$ ( '= " ()8 (! "$ #$" ((( $$#( ( ' "$(#;()?'(!=#(!?9"*$B , 46:654!"8E!(@'"($D8 .''"=''$("')!;*'';= '$" "#(() ;* '$" " " "( "#((A! *"#(( @9 ''$ =#( ')! J( $ ' " C9A#!'$"(K''$(#'C((9"&amp; 8@9"(?#"#C=@()("#(K"'(! ; ;* ( ')! ' "$" ?&amp; '#((( " '( @9#( )= "( (9? B , '=$ " 64 # 6775! 6E127:!"8486D8</w:t>
      </w:r>
    </w:p>
    <w:p>
      <w:r>
        <w:t>;)'=("*''(#$"!;("$(#( *( ; '( (9? ( A( *=@( "* $(" ($! ; ''(A""?##'(!;*'$9#("$( '( ?'#$ ' ' ?#$! ;* ( $($ $(= ' "*#C!;"'("(?(#$"(*''$( "((#$"((A;"*?'(( "R#( #()$8 "#(! *$$#( "$(#( ' ) '=( *(*9"#/"')"$9(##''(## ?'(! #= (= (B ,46:3:6"83!466457 "84($A$D8</w:t>
      </w:r>
    </w:p>
    <w:p>
      <w:r>
        <w:t>2344526775 &amp;0243&amp;</w:t>
      </w:r>
    </w:p>
    <w:p>
      <w:r>
        <w:t>''! @9 *$('#(A #'$(A" "* ?'( #$"! A(@"!(&gt;-"*?'( $(('$$#(" #(( '$ K "'( " @( " T"#((A"*$'(#$"?"*$(("A("$8 .@'"!'((("*$("*?'(A( ;&amp; ( " ("(!;*?'("$' (= A# " #C )(8 (! ; "*('$($#((("'('(K#(($#( "('(""$"("*?'(!'(?!! ('$((")9("""'@9!=! (( #'$#( A# "* ) ?'( #$" B ,46:3:6"83=2($A$D8 .*9(")'=("''($(='#$"(((! @9'(("((#'("A(;!*?'$!#$"(((( 9$$#(!""(!K'"'(''((" ("A;*(K"8 !@'""' "'"?(((A(''$(;*K*''$("*'($ "()'#$""A#B ,46:3:3"83=2($A$! 400:!'8EEM40QQ'8:7E"86D8 58 *!()("'''("#$"(((! ''("*?'(" "41#6773(''("*?'(" "47@677:8 )( (( "*=" " '$ ; "? ?'( ( ' ) '=( " @'" A$"$! = ; *?'( " (=''##8.*9("*?'(="' " !('($K" !('A$8</w:t>
      </w:r>
    </w:p>
    <w:p>
      <w:r>
        <w:t>'"#'(#(($'-/;"*?'($#$9#( ($'/-;!';*$($$(=(##('-#(9( '/-(8 . )( ( $($ "($ ' C9 " ?'(! ( ( ) ' = " $8 @ " *?'(! ( '$( '($ (( " () " ()($ "'($ K #(( '-/;8 ?'( *( ' (($ " #(( ' '/-;8 '"(! #$"" (''$ "( K '( " ; ( '$( (( ' '($ $" " ()8 C ! = " $ = ''( #$"? " #$"(((;*?'(" '"$(# '($"()@;*@"*?'( !(@677:8 *(@6774;($($)(#"*"("#(!(+( '($(("()8(('($(("$@;*E#6776! "( K ; ( )$ '($ $" " () (C!</w:t>
      </w:r>
    </w:p>
    <w:p>
      <w:r>
        <w:t>2344526775 &amp;47243&amp; ''(" ":#"6776(" " 5#67768:#67764:(=6776!("'$($ ' '($ $" " ()8. '/-(((("*$';! ! *'($ ( K ) (( "' 4: (= 6776 " (= " *-# 9;8 (( '($ ( A#$ ' "''("*?'("41#67738V'("46R( 677E!*$'$(K)'($$""()((! !)"#(""#(!;*(((A'$$ #()$8="$("'$;(;'($$" (K)(C"'46R(677E8 !"?'$""*'($ (( " () (( "* '( ( 64 @ 6774 ( E # 6776! ( "*('((4:(=6776(44R(677E8 18 )( ' $;(! A " "$(# "9$ "*)"($ " ( "' "(! " '$" K #' " ) )( ( 'C )"($8 *($)9"EC#$)" #"A$("*(86Q8 4 K'("4@)677E(AK*$-#("((? "*)"($8 ;*((C$(("$')(K$"C; "9$ "*)"($ ((9( 55 623 O! (( "'( '$)( "$# "*(/(&amp;;("(K$'$(("9$"*)"($"* # 57 O ( ( (C K "( (? ( '$ K 17O! "(()K*("*;("*"#&amp;("#(-9$8 ''"$)''$@;*'@'"#(C"*$)(" *)"($)()"($!;(*#'" " EC#$)" B ,4373EQ"838EM , '=$"41# 677:!127:!"86!"5'(#=677E!6E027E!"8ED8 -W $ (A! "9$ "*)"($ "( J( $)$ = "* #' " )8 ! ) ; *$ ( ' =( * *$(( ' )" ( #'$ ) ;* '( =( ? 9! $ " )! (($2($9 "*(( " $@ ( (? "*'(D($("*$)("#("')"*''$(8 "$"(9=#?##"6:O(((;'#("( #'( " "AA$( $$#( ; ')( A ) "* ()($ ()BA8 ,4651Q"8:D8 Q8 . (((( " *(' X . " 47 @ 6776! ( ( 99$ 6776 5*407 A8 ' # ? 43! ; '" K "Q7*E17A8</w:t>
      </w:r>
    </w:p>
    <w:p>
      <w:r>
        <w:t>Y . ((($1#6776;()(' 9$"E0 ##( " "$ ''(M ( . "' 60 ( =$$A"*'#"*$(=#(8'$(''($$"" ()! "#( " "#(8 ! A( " *&gt;9 ( " #(( A(! ; ?9( ()($ $9C! ')( J( ' #'('$"(")(((;BA86777'834ED8 @(A&amp;(&amp;"'$"K=((#((47(4:O"*)"8 #'(("*$"("47O!"*)"*$C)K:4*371A86:8</w:t>
      </w:r>
    </w:p>
    <w:p>
      <w:r>
        <w:t>#'")"$(#()(('C)"($"(K ((?"T)"($":4!41O!;)"(K"#&amp;("*)"($ B\476*0Q4A86:&amp;:4*371A86:]?477H476*0Q4A86:^:4!41D8 478 )";'$C"!(K"(K"#&amp;(K'("4@ 6776@;*37'(#=6776!K((C"*)"($"4(= 677634R(677E!'K'("4'(#=677EK"#&amp;(' "$"$(#$8 448 )('$;("((;"#(( "A("(K"#($""$'!A?$K6*777A8</w:t>
      </w:r>
    </w:p>
    <w:p>
      <w:r>
        <w:t>" 0!/ ! "! " "</w:t>
      </w:r>
    </w:p>
    <w:p>
      <w:r>
        <w:t>$ 123.. 4 5 67 '() #8 3.</w:t>
      </w:r>
    </w:p>
    <w:p>
      <w:r>
        <w:t>48 $)=8 $ 3</w:t>
      </w:r>
    </w:p>
    <w:p>
      <w:r>
        <w:t>2344526775 &amp;43243&amp; 68 *"#(8 38 (;("(K"#&amp;(K'("4@6776@;*37 '(#= 6776! K ( (C "*)"($ " 4 (= 6776 34 R( 677E! ' K '( " 4 '(#= 677E K "#&amp;( ' "$ "$(#$8 E8 "$"*(#$"46@(67758 :8 "# *(#$ K ) ( "#($ K (( " "$' " 6*777A8 58 *$##(!A?$K677A8!(#K-9"*(#$8 18 A# '( " ;T ')( A# ( '$( J( " "$ " 37 @ "C (A( 'C " = A$"$ B.-_W-A;5!577E</w:t>
      </w:r>
    </w:p>
    <w:p>
      <w:r>
        <w:t>D!')"#(C""( '=!A#$#(?(8Q6"A$"$=A$"$"41 @ 677: B,DM #$# " "( "; ! #(A ( #/"')('(9("("#"(M"( J( "$ = A$"$ ' ) '( ' ) $(; ? "( " *(8 E6 ,8 '$( J( ( 'C ' " (!);$###/"')!")(J(@(K*)8</w:t>
      </w:r>
    </w:p>
    <w:p>
      <w:r>
        <w:t>9AAC</w:t>
      </w:r>
    </w:p>
    <w:p>
      <w:r>
        <w:t>X` Y</w:t>
      </w:r>
    </w:p>
    <w:p>
      <w:r>
        <w:t>'$"(</w:t>
      </w:r>
    </w:p>
    <w:p>
      <w:r>
        <w:t>=.</w:t>
      </w:r>
    </w:p>
    <w:p>
      <w:r>
        <w:t>$(&amp;@(H</w:t>
      </w:r>
    </w:p>
    <w:p>
      <w:r>
        <w:t>,$"$; .</w:t>
      </w:r>
    </w:p>
    <w:p>
      <w:r>
        <w:t>'A#"'$(J(((A$?'(;TKTAAA$"$ "'9AA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