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ATAS/281/2004 vom 23. April 2004</w:t>
      </w:r>
    </w:p>
    <w:p>
      <w:r>
        <w:t>GE Cour de justice, 2004-04-23, DE</w:t>
      </w:r>
    </w:p>
    <w:p>
      <w:r>
        <w:rPr>
          <w:b/>
        </w:rPr>
        <w:t xml:space="preserve">Quelle: </w:t>
      </w:r>
      <w:r>
        <w:t>https://mcp.opencaselaw.ch/entscheid/ge_gerichte_ATAS_281_2004</w:t>
      </w:r>
    </w:p>
    <w:p>
      <w:r>
        <w:t>FR: GE_GERICHTE ATAS/281/2004 du 23 avril 2004</w:t>
      </w:r>
    </w:p>
    <w:p>
      <w:r>
        <w:t>IT: GE_GERICHTE ATAS/281/2004 del 23 aprile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%&amp;''(%)**&amp; %)+&amp;%)**,</w:t>
      </w:r>
    </w:p>
    <w:p>
      <w:r>
        <w:t>- !.- - ! /0 123 # )&amp; 4 )**,</w:t>
      </w:r>
    </w:p>
    <w:p>
      <w:r>
        <w:t># 5555555555 ! "#! $%&amp;$ '(!))*+(+!)++$ !</w:t>
      </w:r>
    </w:p>
    <w:p>
      <w:r>
        <w:t>! ! ! 6! 7- !! -! 6 ! 8! -9 ),+!%-. !/01.2022</w:t>
      </w:r>
    </w:p>
    <w:p>
      <w:r>
        <w:t>22 +!+(</w:t>
      </w:r>
    </w:p>
    <w:p>
      <w:r>
        <w:t>3244530662 %031% 6! 2$ )(++)2-)(7 0666++! 8+)' % 9++ ! 9+9! ) &amp;()( !+ ) ) :)+! ! ; +% ?@+A8+;(!+!+ ) "$ 0$ ,BBBBBBBBBB 2--/C21D1568 $56$'E++!)')(++ !+8+(C +!)+!+ '! +!(8+) 9)(! +! (2--2!2--0$ 4$ ! ) - 8(9 + 0662 ' (+! 8$ ! )(++ (+!(A$ IH L$ )(! +!+ ) 25 0662 + C '+ 97++!( ) )! )+9!(++**!8)C +% ?@A(!( )+8+(! +7!) +(!(+!+!()?2</w:t>
      </w:r>
    </w:p>
    <w:p>
      <w:r>
        <w:t>3244530662 %L31% K! 0664 &gt; !$ 2 !$ A$ 8 (! C D !$ 4 $ 4 ) )++!+ ! +!+ ) + ) 2L 97 0660 )+8+! +! )+! 9! D! ( 9+E ) + (+!( ! )! )9! ++!) !+? )D %9++! 9+9! ! (!( ! + )D88+ +7 ! ) +$ (!) +7)(!)? (!7+ ! = ) (! +!+E$ 0$ + 8()( !+ E(( ) ) +! ) + ) 5 !7 0666 &gt;+% ?@ A ! ! ( 9+E 2 &amp;201L51+)$22024.5+)$27P8$(E!)++!+ ! +!+ !$.0$2 A$ (!+!+E (*;+(C +? ) )++!+ ) + 8()( ' %9++ ! 9+9!)06)(7 2-L5&gt;+% ?@ ,A!) ?E!' % 9++ ! 9+9! ) 42 !7 2-L1 &gt;+% ?@ ,A 9+E 8$ &amp;264 545/A$ 7$ '?)(+++!+E+(!(!+8+( ! ++) !*)!)!+8+!+!) (!+)%+!O! (!7+ 9 !+!)$ Q !?E'9+ F26 !$.L ,A L$ ; ! ) ' !$ 00 $ 2 , ) ! 97 !$00$0 ,A+!'?(2--2 !2--0 ( +))!+!+2--L!2--/$$,' !$04$2 , ! +!( 8+ ! 8)! !;!+ ( 8 ) '+G! 8()( )+ ! (!7+ 9 )(! +! ) !+!+$ 9 !)' !$L)!!)++!++)!+ !+( )()! +!(8+!$!(E! 8+ ( &amp;22645-412P2-.4$02A$ /$ ' +'!8)( +!+)0L97 2--. ) ')++! !+ 8+ ! * (!( (!( ) +8 !+ !! +? +!+)!)26)(7 0666$ ,) +? +8 !+ 9)(! +! 2--2: + + 8+ (!+! ) 402DL11 8 $ ! 2--0 ) 41D/L6 8 $</w:t>
      </w:r>
    </w:p>
    <w:p>
      <w:r>
        <w:t>, !+ !+ +!) !+8+!+8)'9+)!;!+ 2--2) ')++! !+ 8+ ! * 9 ( '(9+! !! ( *'C 21D.01 8 $ 2/$ !8+ ) !+8+!+8 )+! ) (! () + (!*!! )+G!!;! ; ) ! 9 +7$ +%+ (!( ! + (!7+C-/D0058 $ !(E!* !8)+8!! ()!()!;!+*+!);!+)+88( !$ 88! 'E+!)'+G!!'+G! 2--2(!((!7+C'(* 7 ) 9 ) '( (()! C 9+ ) '( 2--6$ (*! '9+ ) !;!+ '( 2--2 ) +)+!+ 9 (+( ) !! O ($ (! + + ! ) !! ) ')++! !+ 8+ ) 22 2--. &gt;+? 4 !A*7((8++( '(8+2--0(!+!)20/D-.18 $ 7((8+ )C+ (+(2--2!'!O=+88 *+ ! !+( + C !+! ) 9 2--2 8 + ) +!+ * ')++! !+ 8+ +</w:t>
      </w:r>
    </w:p>
    <w:p>
      <w:r>
        <w:t>) ($</w:t>
      </w:r>
    </w:p>
    <w:p>
      <w:r>
        <w:t>!9 +* 9 ! 2--2 !)) + 7((8+ (+( (E! ) + 8+ ) ')++! !+ 8+ 8()( * %+ '! ) 8 + )(!+$ !8+ 9(+%)+)!+! ? ;</w:t>
      </w:r>
    </w:p>
    <w:p>
      <w:r>
        <w:t>( 97 +! !$240265!26.A$</w:t>
      </w:r>
    </w:p>
    <w:p>
      <w:r>
        <w:t>E 88+? @</w:t>
      </w:r>
    </w:p>
    <w:p>
      <w:r>
        <w:t>NS T</w:t>
      </w:r>
    </w:p>
    <w:p>
      <w:r>
        <w:t>(+)!@</w:t>
      </w:r>
    </w:p>
    <w:p>
      <w:r>
        <w:t>": "</w:t>
      </w:r>
    </w:p>
    <w:p>
      <w:r>
        <w:t>+8 ) (! O!!!+8+(; !+++*'C'88+8()( ) + E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