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ATAS/280/2013 vom 18. März 2013</w:t>
      </w:r>
    </w:p>
    <w:p>
      <w:r>
        <w:t>GE Cour de justice, 2013-03-18, FR</w:t>
      </w:r>
    </w:p>
    <w:p>
      <w:r>
        <w:rPr>
          <w:b/>
        </w:rPr>
        <w:t xml:space="preserve">Quelle: </w:t>
      </w:r>
      <w:r>
        <w:t>https://mcp.opencaselaw.ch/entscheid/ge_gerichte_ATAS_280_2013</w:t>
      </w:r>
    </w:p>
    <w:p>
      <w:r>
        <w:t>FR: GE_GERICHTE ATAS/280/2013 du 18 mars 2013</w:t>
      </w:r>
    </w:p>
    <w:p>
      <w:r>
        <w:t>IT: GE_GERICHTE ATAS/280/2013 del 18 marzo 2013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juin 2007 (LFP); Que sa compétence pour juger du cas d’espèce est ainsi établie ; Que le recours a été interjeté en temps utile (art. 66 LFP) ; Que la Caisse propose de rendre une nouvelle décision fixant le montant de la contribution FFP 2012 sur la base d’un effectif de 117 salariés ; Que la société obtiendra ainsi partiellement satisfaction ; Qu’il convient dès lors d’en prendre acte, et partant d’admettre le recours et d’annuler la décision litigieuse du 24 novembre 2012.</w:t>
      </w:r>
    </w:p>
    <w:p>
      <w:r>
        <w:t>A/3623/2012 - 3/3 -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