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ATAS/280/2005 vom 24. März 2005</w:t>
      </w:r>
    </w:p>
    <w:p>
      <w:r>
        <w:t>GE Cour de justice, 2005-03-24, DE</w:t>
      </w:r>
    </w:p>
    <w:p>
      <w:r>
        <w:rPr>
          <w:b/>
        </w:rPr>
        <w:t xml:space="preserve">Quelle: </w:t>
      </w:r>
      <w:r>
        <w:t>https://mcp.opencaselaw.ch/entscheid/ge_gerichte_ATAS_280_2005</w:t>
      </w:r>
    </w:p>
    <w:p>
      <w:r>
        <w:t>FR: GE_GERICHTE ATAS/280/2005 du 24 mars 2005</w:t>
      </w:r>
    </w:p>
    <w:p>
      <w:r>
        <w:t>IT: GE_GERICHTE ATAS/280/2005 del 24 marzo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'()*'+,,) '+-,'+,,* ## # " " # " ./ 01 % +) +,,*</w:t>
      </w:r>
    </w:p>
    <w:p>
      <w:r>
        <w:t>% 2222222222 ! " # $ !%%&amp;'!% % 32222222222 ! "( !)</w:t>
      </w:r>
    </w:p>
    <w:p>
      <w:r>
        <w:t>$ !%%&amp;'!% % !2222222222* ! " ! % $ !%%&amp;'!% %% +, %! ! '%!* %! ! ! %! ! '! % '!' -.......... ) ! #4 " "" 3"" ! %(/01*23224536 %'7%</w:t>
      </w:r>
    </w:p>
    <w:p>
      <w:r>
        <w:t>891083661 ,381, % 5% :;! % 2 " .......... ! .......... ! ?.......... ! '!' %! ! &gt; %' % 2 %'= 366@* ! ;5 % !*! !4 !)</w:t>
      </w:r>
    </w:p>
    <w:p>
      <w:r>
        <w:t>$ ) ? " )A, 4) ?B ''C(%$+!% % ? D %' !%F 3661*) ?7 '%'&gt; " ..........! :!' 95 3661! %!%'&gt; " ..........!?..........!7!%/3@5 3661&gt; ! ! ! ';! ! %' ! ! !! )8 8 8 C+!7' ))</w:t>
      </w:r>
    </w:p>
    <w:p>
      <w:r>
        <w:t>)</w:t>
      </w:r>
    </w:p>
    <w:p>
      <w:r>
        <w:t>" ) &gt; 5% ;5 $ ;! :% AB '!' %7'!!!'*%42 H!366@* =!% * '%&amp;:;*%! '%!!5, '%!*&amp;'!!I :; A !D2!D !0JB&gt; ! C $! % $'!%:; * =7'%' 39:5 3661A ?2@626JB* %;5%!'*2@7'5 * %!! ! ;! !!! =!% % '; C ! :; !! * * % $!!! % $'! % 5+:; &gt; =!% K!!&amp;%!!! '5C$ !D@F%;5 !7A !D0JD3B&gt; '! :; %%$4!'!=&gt; $+! %$ !D21%;5 '% %! !5A B '% ! /! % &amp; !%'%%!%$&amp;! 5*'%! !5%!%5!! ! !':&amp;$C% ! &amp;!&gt;</w:t>
      </w:r>
    </w:p>
    <w:p>
      <w:r>
        <w:t>891083661 ,@81, $7 ! *!= &amp;%+!%!%5! /: %!&gt; $$4* !% '% 891083661!4 %$ ?%'% %$ % '% 891383661!4 %$ )*!!%!%5% =!' &amp; % % !! % ! =! &amp; ! 7+' ,! % + )A !D39D2 ?B&gt; *%/4 * !% '% 8F3J83661!4 ?%'% % $ % '% 8F3183661 !4 %$ )* ! % '% 8F3383661!4 ?%$% '% 8F3@83661!4 %$ )&gt;</w:t>
      </w:r>
    </w:p>
    <w:p>
      <w:r>
        <w:t>891083661 ,181, # 3 " # " " # "</w:t>
      </w:r>
    </w:p>
    <w:p>
      <w:r>
        <w:t>% 607 8 9 :&amp; ;</w:t>
      </w:r>
    </w:p>
    <w:p>
      <w:r>
        <w:t>2D )% $! ! % $ !D 21 :&amp;$C % ! % '% 891383661* 8F3@83661! 8F3183661&gt; 3D ' 5!% '% D</w:t>
      </w:r>
    </w:p>
    <w:p>
      <w:r>
        <w:t>; 774 L</w:t>
      </w:r>
    </w:p>
    <w:p>
      <w:r>
        <w:t>??</w:t>
      </w:r>
    </w:p>
    <w:p>
      <w:r>
        <w:t>'%!L</w:t>
      </w:r>
    </w:p>
    <w:p>
      <w:r>
        <w:t>M ) M</w:t>
      </w:r>
    </w:p>
    <w:p>
      <w:r>
        <w:t>7 % '! /!!!7'+ ! ;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