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ATAS/280/2004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https://mcp.opencaselaw.ch/entscheid/ge_gerichte_ATAS_280_2004</w:t>
      </w:r>
    </w:p>
    <w:p>
      <w:r>
        <w:t>FR: GE_GERICHTE ATAS/280/2004 du 21 avril 2004</w:t>
      </w:r>
    </w:p>
    <w:p>
      <w:r>
        <w:t>IT: GE_GERICHTE ATAS/280/2004 del 21 aprile 2004</w:t>
      </w:r>
    </w:p>
    <w:p>
      <w:pPr>
        <w:pStyle w:val="Heading2"/>
      </w:pPr>
      <w:r>
        <w:t>Volltext</w:t>
      </w:r>
    </w:p>
    <w:p>
      <w:r>
        <w:t>! " ##$ %</w:t>
      </w:r>
    </w:p>
    <w:p>
      <w:r>
        <w:t>&amp;'()*&amp;+,,+ &amp;+*,&amp;+,,) - . $/.#0 !##0 .#! !$0 +' 1 +,,) +2 !34</w:t>
      </w:r>
    </w:p>
    <w:p>
      <w:r>
        <w:t>56666666666 ! " #"$%&amp;'!()* $</w:t>
      </w:r>
    </w:p>
    <w:p>
      <w:r>
        <w:t>$</w:t>
      </w:r>
    </w:p>
    <w:p>
      <w:r>
        <w:t>77$! !##0 08.#!$#"0$$ "+$,-!() %%.</w:t>
      </w:r>
    </w:p>
    <w:p>
      <w:r>
        <w:t>/01&amp;2/</w:t>
      </w:r>
    </w:p>
    <w:p>
      <w:r>
        <w:t>1&amp;'3410220 # 7$ &amp;* 0&amp;.022&amp;!56666666666!&amp;,$$7&amp;,8&amp;!"$"." " %$ " 9/%)%"% : ; %$ " )% $%?@9?$")%"%&amp;8A)%0222* 0* "9+"$."%0B.0222!C".56666666666 $%"%"""$"..7% .!% 7%% % % . %%E "$. "%$$ %.6666666666*A $%$/A.%%&gt;%% %"9#$$ .% C". 56666666666! $ " "&gt; "% "9E?!""0A)%0.0223* &amp;&amp;* 6666666666!."%" C.!%%!$A%." $$"4$).7022&amp;!E9%"%E)$%7%7" %( ."% " "$%! )$% &gt;.% $. 9*</w:t>
      </w:r>
    </w:p>
    <w:p>
      <w:r>
        <w:t>7!6666666666%.%E"%(%"% 7F%)$$)9&gt;.%%E"$."%$$ % .%%E %E! " % " % :%; 7 " &gt;. "%$$ . "%$$ %E % "$ %.%%$ " .$). "$ % %E+.$.$$ .%C".56666666666@ ".""$."%%!$)%$)%"%.! % " "$ % "$ 9$% .%E)%.%"9)$E"$%7%%""% %% $% % %! $% $.%$%%%)"$$)%!+"$." "A%#$%E$7$.$A$."$$&gt;*&gt;.%E "% $ 9)% .% " $A%. % "9%A%. 9 " $% #+$#(* 6666666666)%$$%&gt;. % "9 +"$. "$$&gt; #$%E)$%7$.$"9%%%$"%%$%*$ 6666666666!""%!%&gt;%%%.""$E 9$ $)% " &gt;%E " &gt;. %%E* &gt;% 9#+$#( "9 %.%$* 7 " $ &gt;%! %$ 6666666666%.%!$."$%$%%E$""&gt; $%$!E9%&gt;%%%.%%"")%!.% E9 9% $* %% %$7 " % 9%% " )%"A$#"B2@82G* &amp;3*</w:t>
      </w:r>
    </w:p>
    <w:p>
      <w:r>
        <w:t>6666666666! %% +#% +#$#! )% J C". 56666666666 @ E % @ $%$ "7 " 9 022&amp;!@".""$."%%!$)%$+#%%E* )%$$7"%A"9%%.$+!E%9%.%A" $&gt; " % "9 $%$ " %* 6666666666 )% %* 9+ )% "9%"%%$ $ %)% +#%%E%*% *</w:t>
      </w:r>
    </w:p>
    <w:p>
      <w:r>
        <w:t>/81&amp;2/</w:t>
      </w:r>
    </w:p>
    <w:p>
      <w:r>
        <w:t>1&amp;'3410220 &amp;8* 6666666666!%%."%%!$A%.$$"' F%022&amp;!7%@9%$" @%""&gt;$%$* 6666666666$%@9&gt;% . %%E "%$$ ..%"%"$%$9 .!"%%$E9%)%) 9)%L$A$"$%%$*&gt;%%"$ $.$!9)"9+$M * 9%% " )% % $"@.E")$$* 9 .! 6666666666% #L.A%""$%"9/.%:%/ (O$..%%$ 1 ;.%"9$AA%%7$" $%* 0* $%A"% %',"$%A"9/%)%"%"&amp;, F%&amp;,8,: ;43"$%A"9/)%%)%)" 02".7&amp;,3': ;!")7FE9B&amp;".70220*</w:t>
      </w:r>
    </w:p>
    <w:p>
      <w:r>
        <w:t>/'1&amp;2/</w:t>
      </w:r>
    </w:p>
    <w:p>
      <w:r>
        <w:t>1&amp;'3410220 3* $ 9% 3 ! 9%)%"% "%.%%$ " % " J 9%)% E9$ %$7. ""%!(&gt;%$)"." "%$$."9%%$E%%7".#")%! $.)E9%%$7%9%9%%)%"* '* &gt;."9%0,*&amp; !"$%@"% L@""(E9%%"7"32G.$% $!.$+!%%")%"32G.$%" %%$$7* $"("7".$%$"E"$%@% %:*0,*0 ;* -* $ 9% 3&amp; ! % 9%)%"% "9 7A%%% " .$"%A% " .%( @ %A "$% @ ! /% ! $ 9)%! %$E9%Q%"%A%"."%&gt;: H&amp;&amp;- 040$%"*3*04B;* ,* F ") E9%"".%%*%7$$%"9$7% %."%!%%%$%7%%$%</w:t>
      </w:r>
    </w:p>
    <w:p>
      <w:r>
        <w:t>/-1&amp;2/</w:t>
      </w:r>
    </w:p>
    <w:p>
      <w:r>
        <w:t>1&amp;'3410220 " $.. %/.?. &gt;! $% " )$+ @ 9".%%%$ $ E9 . U) &gt;% : H " - $N 022B! '8'120;* &amp;&amp;*</w:t>
      </w:r>
    </w:p>
    <w:p>
      <w:r>
        <w:t>9(! "%%$ %% %). 9)% &gt;%. 6666666666! E C .! E% 9 &gt;.% $.9!9 % %"9%%")%"$A%$#7%"9 :$"&amp;8A)%0222!%@82G"(&amp;.%0222;9$ FE9@"* &amp;3* ! "9 %% " )% " 32G .$% + " "9!"9%0,*&amp; !9AA%$ $)% F.%..".""%$"9* &amp;8*</w:t>
      </w:r>
    </w:p>
    <w:p>
      <w:r>
        <w:t>AA! $! $ "$% @ "9%)%"% "( &amp;A)%022&amp;!%%$"%3!040, * &amp;'* $.$%A!$".%)$+@9AA%$ $".%%$"&gt;&gt;"9%)%"%$A$..@9%04 "%$"$%$""&amp;A)%&amp;8F%022&amp;! 7"9%%")%"82G* &amp;-* ("!E%$$")$%%"$%@"$$! . "% % 9AA% $ % A$"! %%$ " 9% 3&amp; ! " "% $ # " %. "$% @ " $!.$%A%"9.$"%A%%$"&gt;"9%)%"%* &amp;4*</w:t>
      </w:r>
    </w:p>
    <w:p>
      <w:r>
        <w:t>A@9)%&gt;%.6666666666!% C.! 9AA% %%. $%"( AA E $ "( " %% " )%:" &gt;% %: H&amp;08B80*BA;P%.$ $)%%$ E $ 9 % "9 ."% #+%E $</w:t>
      </w:r>
    </w:p>
    <w:p>
      <w:r>
        <w:t>/41&amp;2/</w:t>
      </w:r>
    </w:p>
    <w:p>
      <w:r>
        <w:t>1&amp;'3410220 +#%E%7"9$)%"$%@"%$%"9/ %)%"%* 0&amp;*</w:t>
      </w:r>
    </w:p>
    <w:p>
      <w:r>
        <w:t>AA! 6666666666$"% ! "% %"9+"$." "A%#$%E9&gt;!E%%%$.%%""9 &gt;. %"97"$%$/A "% " "%AA ."% $ P % 7F%) " $ $%$ %%E "%$$ % %"%%%%!$..+#%%E!A%O / " $A%. $ "9&gt;9&gt;% #K $"9+"$." "A%#$%ET / " $A%. $ "9&gt; 9&gt;% #K $ " $7 +#%%E!$.."9$7"%AT / "$A%.$"9&gt;"% T / ! #! " . 9%% " $7 $ %%"%" % $" &gt; %( A%&gt;%7A"" .%(" $7$.$A$."$$&gt;* $F%"!9&gt;"$%AA$!+#%%E! "% % ( "$% %. " +#$$% " $ &gt;.%* %( %) ) A$" A " O "%) !%%E9 "9%)%"%"%$$%$""&amp;A)%&amp;3 F%022&amp;* 3* )$%"$%@9AA%$"9/%)%"%$$.. "9%%$$)"%%$""$%"$%$" $"(&amp;8F%022&amp;* 8* $@C".56666666666%".%"A*&amp;V222*/@%""* '* 7$%"$$$%$%$* -* A$.%"E9)A$.$$? " "% " B2 F$ "( $%A%%$ % $.." " %7A""! #W%K#$AE%'!'223</w:t>
      </w:r>
    </w:p>
    <w:p>
      <w:r>
        <w:t>!$% &gt;.%* "% ? $$ . E "%%$ $ "% $7% % " "%%$ET7;&gt;$$E.$%A%%.$)$%"." "%%$T;$% "%$:*&amp;B0!&amp;2'&amp;24;* %&lt;AA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