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ATAS/27/2024 vom 18. Januar 2024</w:t>
      </w:r>
    </w:p>
    <w:p>
      <w:r>
        <w:t>GE Cour de justice, 2024-01-18, FR</w:t>
      </w:r>
    </w:p>
    <w:p>
      <w:r>
        <w:rPr>
          <w:b/>
        </w:rPr>
        <w:t xml:space="preserve">Quelle: </w:t>
      </w:r>
      <w:r>
        <w:t>https://mcp.opencaselaw.ch/entscheid/ge_gerichte_ATAS_27_2024</w:t>
      </w:r>
    </w:p>
    <w:p>
      <w:r>
        <w:t>FR: GE_GERICHTE ATAS/27/2024 du 18 janvier 2024</w:t>
      </w:r>
    </w:p>
    <w:p>
      <w:r>
        <w:t>IT: GE_GERICHTE ATAS/27/2024 del 18 gennaio 2024</w:t>
      </w:r>
    </w:p>
    <w:p>
      <w:pPr>
        <w:pStyle w:val="Heading2"/>
      </w:pPr>
      <w:r>
        <w:t>Erwägungen</w:t>
      </w:r>
    </w:p>
    <w:p>
      <w:r>
        <w:rPr>
          <w:b/>
        </w:rPr>
        <w:t>E. 1</w:t>
      </w:r>
    </w:p>
    <w:p>
      <w:r>
        <w:t>Déclare la demande irrecevable.</w:t>
      </w:r>
    </w:p>
    <w:p>
      <w:r>
        <w:rPr>
          <w:b/>
        </w:rPr>
        <w:t>E. 2</w:t>
      </w:r>
    </w:p>
    <w:p>
      <w:r>
        <w:t>Dit que la procédure est gratuite.</w:t>
      </w:r>
    </w:p>
    <w:p>
      <w:r>
        <w:rPr>
          <w:b/>
        </w:rPr>
        <w:t>E. 3</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w:t>
      </w:r>
    </w:p>
    <w:p>
      <w:r>
        <w:t>Philippe KNUPFER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