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https://mcp.opencaselaw.ch/entscheid/ge_gerichte_ATAS_27_2008</w:t>
      </w:r>
    </w:p>
    <w:p>
      <w:r>
        <w:t>FR: GE_GERICHTE ATAS/27/2008 du 15 janvier 2008</w:t>
      </w:r>
    </w:p>
    <w:p>
      <w:r>
        <w:t>IT: GE_GERICHTE ATAS/27/2008 del 15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&amp;'()*&amp;+,,* -&amp;+*&amp;+,,( - -. - . /0" ) % )1 2 +,,(</w:t>
      </w:r>
    </w:p>
    <w:p>
      <w:r>
        <w:t>!!!" #</w:t>
      </w:r>
    </w:p>
    <w:p>
      <w:r>
        <w:t>$ $%</w:t>
      </w:r>
    </w:p>
    <w:p>
      <w:r>
        <w:t>%$</w:t>
      </w:r>
    </w:p>
    <w:p>
      <w:r>
        <w:t>&amp;&amp; '($)!*$!!+!$ !,,!)-. %/0/12322 / !%!"</w:t>
      </w:r>
    </w:p>
    <w:p>
      <w:r>
        <w:t>4/52643006 ,346, 3.- 27 "%"!!".$ $$!$38)$!3006)99%. $ /2*!%30067 37 '% !$!% .$: '&amp;&amp; ;!,.$: ' %3006'.$ ".! '$"?!% * $ '@$! $ !% # '!!%" %!9 + $?$? .$ '. !)!%"%".%"! A" !%*!% *!%30067 =7 '$" 9 $" .. !%! 36 &gt;% 30067 @.!+" + $ %$%!) !$.%5 &gt;%3006!,!!)!%' .$% $! "$ &amp;B 9! +' ! $ 9 $!$ $?$?'. !. $ !*!%*!%3006%'%$.$%!)!% " ) %! . $ 26 &gt;% 3006 C + ! )!% @.$"%!!+"+')!%D.. $%$ .!!%$?$? '. ! *! % *!% 30067 )!% !! +'! 'D )!% . '$A%')!%%$! %$+!# !$+26 &gt;% 30067 87 $"!! 32.%C$3006($)!*$!!+$ ."!! %!:$'$,?EA$*%" .. !%! 799% !"$"+' ')!%. C$)" !%$%! $F !$.$ $ '%$%!5 &gt;%3006%')!%.$"%"$?$?'. !. $."$! "! A"+26 &gt;%3006 $+'!!)!%"%""9@$ "!7 -7 '$"!%$*%"$ $22 % C$3006 %$!%"!! 7$.. +'%$)!".!2$.%C$300-+!%"'!%%!$%! .$: !"%"(@C $A(%+"! A".% .$!:$"$)!%' !. $9!' !7.$"!"+ $ $G,) 5 &gt;%3006)!%.. $%"# !$% % $?$?'. !.! !')$!30067!,!.%H'"%!%. $ !. !C . $ @!$ $ ?.H % ! )!% !+" "$ &amp;B. $+'!9.$)!$7 %9 !$% $#! )!%$ ) %! 26 &gt;%3006% %%"+'!!"%!%" '.. $%$ * $,# .!!%$?$?'. !. $*!%*!% 3006+')!%9!%7 67 $". 1 )C$ 3006 ($)! *$!!+ $*% $ $7</w:t>
      </w:r>
    </w:p>
    <w:p>
      <w:r>
        <w:t>4/52643006 ,/46, 57 $!C " $ " .$%! .$ .$%! 25 "C$30067 $ !%! '$"@.!+"+9 $!$$?$?'. ! !)!%"%"$!+'#".$""% %$%!5 &gt;%3006) !$ +' )!% .. $%" # !,! !$ +' )!% %!%" .$% %% $?$?'. ! !*!%*!%3006 +!,!')!%.%.) @!$ !$$?.7 $.$"%%'&amp;&amp; '%%!$"'%%%!</w:t>
      </w:r>
    </w:p>
    <w:p>
      <w:r>
        <w:t>$!C"$ $$!$"%$ !+$"!A".$ !$.$ /.%C$3006%@%$+I H'!$F5 &gt;%3006. $!$!.%! ?EA.$: ) !$!)!"'!9 $%! %) !$$F;#!)3=*!%3006 %3006)!%) !$ %%$?$? '. !7 $ ) !$ ""A" *! 3006 ! !A" + %@+9!!%! !$ $!% .$""%. !7 17 ($"%"A$"#*A$7</w:t>
      </w:r>
    </w:p>
    <w:p>
      <w:r>
        <w:t>.- 27 9 $"%#'$%78-72%7?75 !A) !$' $A!%! *!!!$; %30067 =7 @ %$ L$%7 26 7 3 L$" +! 9!% ) !$ .$%%! L$ !% ) L!%L99!%$)! ."%%%$.$$ % % + L .% $! C% @!A$ ! . $ ")!%$ ?EA LC$"A$7!! C.$%!!$?$?$%$)!C !? $ .$ 9! +L!@$F!%.$""%7 !%.. $%$.$)99 $% +L!9 $!7 '$%73-'$ $L$,?EA; %215/; % 3006 !%%$!)%$! . $+'!!9!A".! ?!%* $ $ !%#'!!%"?EA7</w:t>
      </w:r>
    </w:p>
    <w:p>
      <w:r>
        <w:t>4/52643006 ,-46, '$" @.!+" +'! D )!% % %$ !$ % , J+'')!%. .$!+'!"%!%$A%. $!%$%%$ 9 $!$ $?$? '. !$%!9@ !*!%*!%30067 )!% %$!$$#%$$$+$!%* %".$$!$ +'!!"%!% !!C!.. $%$26 &gt;%%7'@.!%! +'"%!%%!++..$ $'%$%!%!% 9!$" $%.$ !$!,J $$!$"%$ !+/.%C$ 3006%)!%$ %$!.$!,!#%J%$. ". $ $ +'!'D)!%.$A#.$ !$ %$+!)%26 &gt;%3006 .$K%.$9!%%)$!CCA$"$+!.$*$!.$7 % !! "%C! + '$" $! $?$? '. ! %$!)% + " !!'.A!#%.'%#!%'".$! "%!)# '!!%! $!% !$.. "$ ) %! 26 &gt;%30067 ! *%!9!,%,! '$"!! 28 &gt;%%32.%C$3006% '%%$$ $7</w:t>
      </w:r>
    </w:p>
    <w:p>
      <w:r>
        <w:t>4/52643006 ,646, 4-.3 -. - .</w:t>
      </w:r>
    </w:p>
    <w:p>
      <w:r>
        <w:t>% 5 0</w:t>
      </w:r>
    </w:p>
    <w:p>
      <w:r>
        <w:t>27 "$$ $$)C7 % 5</w:t>
      </w:r>
    </w:p>
    <w:p>
      <w:r>
        <w:t>37 '%%"!! 28 &gt;%%32.%C$30067 /7 !%+.$ "$%A$%!%7 =7 9 $ .$%! +L .)% 9 $$ $ $ %$ .$"% $$J% "! /0 * $ : %!9!%! .$: $!C 9""$ ;(?N!G$? 9+!--00= &lt;.$) !$ $%!:$$ !% .C! 9 $"%@$%753 !9""$$ $!C9""$26 *! 3008 ; &amp;&lt;M " !$ $ $ !% !!+$ ! %!9 % D.$)%. $%$!A%$$ $% %!$M! !% J%$ $" $!C 9""$ .$ ) ! . % .$ ) ! "%$ !+ @ !%! '$%7 =3 &amp;7 .$"% $$J% % .!: . ! $ $%!) +" D.$) !)%J%$* !%#') !7</w:t>
      </w:r>
    </w:p>
    <w:p>
      <w:r>
        <w:t>A$99!:$</w:t>
      </w:r>
    </w:p>
    <w:p>
      <w:r>
        <w:t>$!, ! O</w:t>
      </w:r>
    </w:p>
    <w:p>
      <w:r>
        <w:t>$"!%</w:t>
      </w:r>
    </w:p>
    <w:p>
      <w:r>
        <w:t>$!P .! 9 $ .$"% $$J% % %!9!" @ .$%! !! +L ($"%$!% '%%#'" !.$A$99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