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ATAS/27/2004 vom 21. Januar 2004</w:t>
      </w:r>
    </w:p>
    <w:p>
      <w:r>
        <w:t>GE Cour de justice, 2004-01-21, DE</w:t>
      </w:r>
    </w:p>
    <w:p>
      <w:r>
        <w:rPr>
          <w:b/>
        </w:rPr>
        <w:t xml:space="preserve">Quelle: </w:t>
      </w:r>
      <w:r>
        <w:t>https://mcp.opencaselaw.ch/entscheid/ge_gerichte_ATAS_27_2004</w:t>
      </w:r>
    </w:p>
    <w:p>
      <w:r>
        <w:t>FR: GE_GERICHTE ATAS/27/2004 du 21 janvier 2004</w:t>
      </w:r>
    </w:p>
    <w:p>
      <w:r>
        <w:t>IT: GE_GERICHTE ATAS/27/2004 del 21 gennaio 2004</w:t>
      </w:r>
    </w:p>
    <w:p>
      <w:pPr>
        <w:pStyle w:val="Heading2"/>
      </w:pPr>
      <w:r>
        <w:t>Volltext</w:t>
      </w:r>
    </w:p>
    <w:p>
      <w:r>
        <w:t>!"! #</w:t>
      </w:r>
    </w:p>
    <w:p>
      <w:r>
        <w:t>$%&amp;'((%()%)% $*$%)+%)((, $-* ! *!$. $* $. $!$ $. )&amp; #/ )((, )0 1</w:t>
      </w:r>
    </w:p>
    <w:p>
      <w:r>
        <w:t>2222222222</w:t>
      </w:r>
    </w:p>
    <w:p>
      <w:r>
        <w:t>33 $* $. $4 ! "#$%&amp; ''()</w:t>
      </w:r>
    </w:p>
    <w:p>
      <w:r>
        <w:t>*+,+*</w:t>
      </w:r>
    </w:p>
    <w:p>
      <w:r>
        <w:t>- .- /0)0'%'1 2'23!450(6+5542'(0' 0'71 2'&amp;0'1 $ *3 . *!$. $* $. $!$ $.</w:t>
      </w:r>
    </w:p>
    <w:p>
      <w:r>
        <w:t>5 6 89 $ 2 32 $ 0 (0 &amp; )'3 0 2)0: 0' (0)(' $ 9 +9 )3 $ 2 $ 3 )'' ' )'&amp;;)$2 0&amp;9 49 2;(36'9 #9 ; 0&amp;=( 0) ! )' 45 7 % '='' 0 0' (() ) '6 =)) / ? @'A =3' B/ B55#</w:t>
      </w:r>
    </w:p>
    <w:p>
      <w:r>
        <w:t>/':(0'9)'0!0C)9()(''DE ''3:(3&gt;)'')'6''0 )''3)16E:003('=''(0&amp;'( )''1E0'C0)9?'()('' 0'))()())E6EE'*/'6=)) 0 0 ('% 3&gt;' &amp; ) '&amp;69 ()(' (' (; 0&amp;/ 3' 7'/ '' 3 )'' 3) &gt;&amp;00 3 )) :0)')F984+/85B85GE9 C=='D''</w:t>
      </w:r>
    </w:p>
    <w:p>
      <w:r>
        <w:t>0)'D6 6'</w:t>
      </w:r>
    </w:p>
    <w:p>
      <w:r>
        <w:t>0'=(0)!'='):0'''32$2H ?0 C==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