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ATAS/279/2007 vom 15. März 2007</w:t>
      </w:r>
    </w:p>
    <w:p>
      <w:r>
        <w:t>GE Cour de justice, 2007-03-15, DE</w:t>
      </w:r>
    </w:p>
    <w:p>
      <w:r>
        <w:rPr>
          <w:b/>
        </w:rPr>
        <w:t xml:space="preserve">Quelle: </w:t>
      </w:r>
      <w:r>
        <w:t>https://mcp.opencaselaw.ch/entscheid/ge_gerichte_ATAS_279_2007</w:t>
      </w:r>
    </w:p>
    <w:p>
      <w:r>
        <w:t>FR: GE_GERICHTE ATAS/279/2007 du 15 mars 2007</w:t>
      </w:r>
    </w:p>
    <w:p>
      <w:r>
        <w:t>IT: GE_GERICHTE ATAS/279/2007 del 15 marzo 2007</w:t>
      </w:r>
    </w:p>
    <w:p>
      <w:pPr>
        <w:pStyle w:val="Heading2"/>
      </w:pPr>
      <w:r>
        <w:t>Volltext</w:t>
      </w:r>
    </w:p>
    <w:p>
      <w:r>
        <w:t>!"#$ !%%# !"&amp; !%%"</w:t>
      </w:r>
    </w:p>
    <w:p>
      <w:r>
        <w:t>' (' ) ' )( *+, - ./ + !%%"</w:t>
      </w:r>
    </w:p>
    <w:p>
      <w:r>
        <w:t>!"#$!</w:t>
      </w:r>
    </w:p>
    <w:p>
      <w:r>
        <w:t>%</w:t>
      </w:r>
    </w:p>
    <w:p>
      <w:r>
        <w:t>% &amp;&amp;</w:t>
      </w:r>
    </w:p>
    <w:p>
      <w:r>
        <w:t>' !("()*! +%,-,.!</w:t>
      </w:r>
    </w:p>
    <w:p>
      <w:r>
        <w:t>%#$</w:t>
      </w:r>
    </w:p>
    <w:p>
      <w:r>
        <w:t>/01*2/0--* (0/2( 0( 34 $%$ # 5$$6 "' "$(" "'"#% %"37)#50--83,)#50--14 04 "$"32#0--*!'66$9"+#%:;+$ + " % ?? "'#+)%$%$66%"+%")&gt;%%6"%#"') 0--*4$%$)$&gt;')%+$"$="???""#" #+$%4 ,4 " ,- # 0--*! '$ 6#$ ++% = %% "$ @+&gt;%&gt;!#+%%"%$"66""#%6&gt;! "%$%"5%!+)%"#"$"6 @ ?? " "# % "'A !"' %%&gt;)%,-#0--*!"'$)%"$ 9 %% "'66% @ ?? "'#+ " "# " 59 % "@ ?? ""#$%+B#%B4 )%+ $%$ %+$ &gt;' +)% 66% " ?? %% &gt;'" ?+%4!"6#"??"'#+%6#"')0--*! % &gt; '$ 66%$ "@ ?? &gt;%$ " 5%! &gt;% &gt;%$"?66()%"@&gt;%$"'"9%4C!+ $#%%#$&gt;'$')%++%$%%" +%&gt;'$%%"= ')%"$$ &gt; ?? "'#+ " # "') 0--* $%% 66%4 + 6%#&gt;&gt;+)%$%$6@$###+$)+ %#&gt;#%!+%%"6%++"++%%$4 84 "0* &gt;"+%$9#+%'59%"?? "%)!5"?"+6&gt;'@$+$$"##%4 %&gt;'?#%?D#9&gt;%)+"%)" "#"#+$%%"%"??+%"5A+5$9 %)%$46%)&gt;??"'#+)%")+ %&gt;'??$=5$9++5+$""'%)%$46% +6%#&gt;&gt;!#9$"#"+%! $ &gt;' ) 6#% E9 " +A4 &gt;'%)$F!3...!)""6G=6%$ "%%+##$"$%""59!&gt;'%#++C $4 )%"'H%?D#9!@$")+6I?66():"% ,;!B?##=%%6B"#++J9$!#+A$= K %5%:"%30#;4 "$5%"'$0--*!"#"$=+)5$$6"'#+$#%" 6#% ## 5%! + " " @ 9 + ") @"%$4"@%$%$6$4 "# ! +$%% '%#$! @+&gt;$ &gt; +@+5%$"6"??&gt;%$"'"9%! '% &gt;'%#%! #+A %%% #H# + " "+$+@9L??%"+%%"&amp;4 =&gt;%$+"&gt;'%+%%"'%+&gt; )%+5$$6"!&gt;</w:t>
      </w:r>
    </w:p>
    <w:p>
      <w:r>
        <w:t>"# @+&gt;$ &gt; 5% " $%% " 5 "#"??4'%$%$#"#"59 "6%&gt;!"'+%!'$??%=5%'$&gt;)""+D#" E9%!&gt;!"'%+%!'$%%""#&gt;')%$$"C @+$+64 &gt;'%!'%#$$&gt;+5C# %% + ) " &gt;% ?? "'#+ 66%$ ## ?66() # % +%D% "@ 66 &gt;' )% 6% ## "(9%4 =&gt;%$%&gt;$&gt;'@%%%C+"'66+"+%" 5%%&gt;&gt;'A)%!"+D#$%%@9$4+C"+4 '%+&gt;"#"$=++=" %#%%"66""#!"%#+%"%!&gt;'' "$#%=&gt;+%66%4 %%)"$#+++9"'#+%#+&gt; ')+@#+%)""%%4%)$9#%++ +K 4</w:t>
      </w:r>
    </w:p>
    <w:p>
      <w:r>
        <w:t>/01*2/0--* (7/2( '%#$$+$%$&gt;'=)!% "@66 )% $%$ 6% " "# &gt; )% $%$ @+$#% @ + 4 %$9$&gt;'$+"="@66!'%+&gt;'$%% +5"6%)++$4++$)"$ ')%+%D%$%$%$+&gt;')% 96$ = &gt;' ?%% ) " %# = &gt;&gt;' "'%I%%66%%#5$ "%%%+$)=N% 8* &gt;%%)=6$"$N(?D#959%% N"#%$ "N)5%$ " 08 "%'++&gt;"%H%%?$=#C "++&gt;C9++5%)9##%M 6% #%"$%#%%+"%: &amp;3,-0,-"4343L ,,8"4340L &amp;30.7"4340L &amp;3017*1"43!30*3,* "475%$6$;4C9"+$"&gt;%='++&gt;% $)"C " "N+C4</w:t>
      </w:r>
    </w:p>
    <w:p>
      <w:r>
        <w:t>/01*2/0--* (8/2( 74 % $%$69$+' %!"'"$ ", %%6#"')0--*4%+?$"')+$"$="@?? %%&gt;'"(9%&gt;)%96$&gt;'")% +6""#!66%@59%"@""#$% B+#%B4 *4 F'%42 !'$"%='"#%$"?D#9'%#+! '5%+%"%)=+""$%!'%"#$F! '#+%"%%)=+$""%%%5$$!'% +%+#%%6'%6%@@9"%D4@9 %+$)+'%431 4'$"%!)'%"'66" %) #+$%%! %+" %% &gt;' +% 5#% @9 " +$)%?D#9'5$94#5!+%!"??" %)5"?"+6&gt;'@G%+$$"##%!%"% +)++%+)"66%&gt;'6:%43143 ;4 N$"%5??"N#+!C99$$!#$%?" "+%%"%"%++%=N66#+$%%+)+?&gt; +$""%D:%40*"N"N?D#959%% N"#%$"N)5%$",3O%3.2,R ;4 F'#+%+%%@9!"%='"#%$"'$%+"! ++% " '%4 ,- 4 3 %4 4 "$ " + % " 3 = 38 :64%478 ;4 14 ??+"N#+%59%$9"?D#4 &gt; %%$ " "$#? &gt; #+%! # &gt;%$ :64 3.11/,,;4 !#C"+%#+'%+#+#% 66 +4 '$ &gt; )% %? " +%% " '( ?D#9 "% 6 = '%%$ #+$%% 9#% % "#% +#%%% " '$66%%"66"'#+!#=%+%+6&gt;' +)% H% &gt;6$ " $4 '%%$ #+$%%"+"'% #9 "'++$% + %%%)#% % &gt;%%)#%4 "% % #+% " %%</w:t>
      </w:r>
    </w:p>
    <w:p>
      <w:r>
        <w:t>/01*2/0--* (*/2( % " +% :64 %) = '"#%$ " ?D#9! $%% %$ " ?? "$+" " + 6%I 66% ")% H% 66%$ "% %% +$" " %D! ?? ")% + H% 66%$%%"#H##H#&gt;%%#H##+A "% + H% %$ ?&gt; # %##%4 ") ++ % + 6%$ ++ "N ++% 66 &gt; +5 " #?$"%)%!+%%!"NP%++%%$"+"N#+! &gt;"+#%%=N%%$")$6$%$""$#?%&gt;%$" 66%"$+A$: &amp;30-17;4 24 N+C! '%+ %%$&gt;!5&gt; %"$+ %%"+$"@??+#59%"@""#$% B+ #%B! @% @+$#% +5%$ " ++% %% &gt;'"(9%! % ! " # "') 0--*! 66%$ "@ ??&gt;%$"5%!&gt;%&gt;%$"?66()%"@ &gt;%$"'"9%4 '%#$+"%"&gt;6%&gt;'$'+66%$ @??"#"$59+%H%+?$4%5" $ +%9 %% + " # M '$ % % %% "' "+D#E9"+A#'%++)%#"$%"" 59&gt;'##$F4%!@$"E#%%&gt; 5% )% " %) ?D#9 # 6 % " %% &gt;' "+"'@+$+65+%%%%&gt;?66 )!+@#+4'@9"@??""#!M#5 "#%&gt;+"+%%"+5!'%"+ %??&gt;'66%$ %% &gt; ?66 )! "# " &gt; "+ "' @+$ +6"$5%M)%"%"?") ""%%4 %=@#&gt;%")+%+?"')+%$= "@+##"(9%&gt;)%#%@ "#"??"'#++%%4%"@+%" '%#$ &gt; +#% )% " 5 + 9 +&gt;'++P%&gt;'%#%!#+A%%%#H#+" "+$+@9%??%"+%%"&amp;4 !'$+% #5$"!C%#% %"%&gt;#%?")""%%4 %%5" +% " '$ "') ??$ " % "# " #+$% M %#%)"?"%)#+4&amp;%+"%"%%</w:t>
      </w:r>
    </w:p>
    <w:p>
      <w:r>
        <w:t>/01*2/0--* (1/2( &gt;' 66%)#% %) @ %% " ! &gt;$%%!"!++##% %N%+6#$@ @9$9!"%&gt;#+%#%%#5+"N%4,- 4 3 %4 4 FN9% "N+#C%+$+?? 66% &gt;%%$ % &gt;%$! )% "'"#%% &gt; % ##6%&gt;N)%"&gt;6"$9CL+""%= N"#%$ + "$ " % +$"%9%%4 74 6# +% " &gt;N +)% 6# % +$% H% " "$ " ,- *!*--7</w:t>
      </w:r>
    </w:p>
    <w:p>
      <w:r>
        <w:t>;!+)"#%C""% +5!6#$#%@%420"6$"$56$"$"31 ! #%6 % #A"+)%+%9%"%"#"%L"% H% "$ 5 6$"$ + ) +% + ) $%&gt; @ "% " '%4 70 &amp;4 +$% H% % +C + " %!)&gt;$###A"+)!")%H%&lt;%=')4</w:t>
      </w:r>
    </w:p>
    <w:p>
      <w:r>
        <w:t>966C</w:t>
      </w:r>
    </w:p>
    <w:p>
      <w:r>
        <w:t>&amp;&amp;</w:t>
      </w:r>
    </w:p>
    <w:p>
      <w:r>
        <w:t>$"%I</w:t>
      </w:r>
    </w:p>
    <w:p>
      <w:r>
        <w:t>QF Q +6#"+$%H%%%6$@+%%F$%%"N %%= N$#+966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