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ATAS/279/2006 vom 21. März 2006</w:t>
      </w:r>
    </w:p>
    <w:p>
      <w:r>
        <w:t>GE Cour de justice, 2006-03-21, DE</w:t>
      </w:r>
    </w:p>
    <w:p>
      <w:r>
        <w:rPr>
          <w:b/>
        </w:rPr>
        <w:t xml:space="preserve">Quelle: </w:t>
      </w:r>
      <w:r>
        <w:t>https://mcp.opencaselaw.ch/entscheid/ge_gerichte_ATAS_279_2006</w:t>
      </w:r>
    </w:p>
    <w:p>
      <w:r>
        <w:t>FR: GE_GERICHTE ATAS/279/2006 du 21 mars 2006</w:t>
      </w:r>
    </w:p>
    <w:p>
      <w:r>
        <w:t>IT: GE_GERICHTE ATAS/279/2006 del 21 marzo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#$%&amp;'#())* +#(,%#())- + + . .+. . / ( (0 ())-</w:t>
      </w:r>
    </w:p>
    <w:p>
      <w:r>
        <w:t>12222222222 3 12222222222</w:t>
      </w:r>
    </w:p>
    <w:p>
      <w:r>
        <w:t>.. 1 4 ! "#$ %" " !%&amp;&amp;&amp;</w:t>
      </w:r>
    </w:p>
    <w:p>
      <w:r>
        <w:t>'(</w:t>
      </w:r>
    </w:p>
    <w:p>
      <w:r>
        <w:t>5 467. .. .1..+ 8.+ +. 9 + :.+.. 8.+ +. .+. 1.;6! "#$ )" *$%+, - './!'0''#1+</w:t>
      </w:r>
    </w:p>
    <w:p>
      <w:r>
        <w:t>23</w:t>
      </w:r>
    </w:p>
    <w:p>
      <w:r>
        <w:t>4%56+40&amp;&amp;( 0</w:t>
      </w:r>
    </w:p>
    <w:p>
      <w:r>
        <w:t>. :+ ', 7$ 0.71"0&amp;&amp;(!'#89"9-"#" -2 "1 : ;;;;;;;;;; :" ;;;;;;;;;;! "2 %7" '550, 0, )8"33.7$ -2" 2!"9-"#" 2 - $-" "21"-21 "$, %, 7$ "1 1 23"" "3 '( 0&amp;&amp;( 2 2 " ?33""92+190&amp;&amp;(-&gt;2 "- $, 6, "92"" 2- "" " "-21 - " '0&amp;&amp;/,7"" " ""=2=?C23 ?91 "?""'%0&amp;&amp;/!@ " 9, ., ?9?97 "2"3"&gt;2!2 2$2C7$,</w:t>
      </w:r>
    </w:p>
    <w:p>
      <w:r>
        <w:t>4%56+40&amp;&amp;( %</w:t>
      </w:r>
    </w:p>
    <w:p>
      <w:r>
        <w:t>. + ', ? ,0("322"9-$-21 2 ?33"- $92 2- " "2 "2-7$"1, 0, )? ,00BD1 1"$-"'71"0&amp;&amp;&amp;E! "1! - " " =" "$ - $2 32 &gt; ,'00!'0%!'6' '60H ,%C(B?--"= -$" C 32D,'E,8=7" !- " "C- $-C"332 - " "!$ 2 1" "9 -$ &gt;" 21 "1! - " "!$ 21""9-$&gt;" 21 ""$D3, ,06BE,!7 C - " " C ?1" "9 -$ &gt;" " "$ " 2@ "1 D B'0+0%&amp;H B'05666E,</w:t>
      </w:r>
    </w:p>
    <w:p>
      <w:r>
        <w:t>F-#! 7$ -"# " 2 - $ - " "2 - " " =" "$ - , - " !F- !"$!%7" '550!F - '( 0&amp;&amp;(! C=7$ "1 1&gt;2 ", %, ) -" ! - " =" - "$ - ''.?('+,+&amp;3, "=="- '.?(+5,.(3,!1" 2@ '(0&amp;&amp;(D'.?5563,*'.?'+(3,0(I0J'.?'+(3, 0(E, "" :" " C &gt;*2- (+?.(5 3, 6&amp; D''.?('+ 3, +&amp;I 0E *" " C "*C +?.56 3, +( D'.?(+53,.(3,I0E! =F ="" C&gt;*2- 65?5/63,((, 6, 32 C 7"-! -" 7 2 " - - $ 7=? 3 - " "!7" "129223""" - "" C" 2@ - " *"," 2@ 2 &gt;""2$? ,'0 ?-21 2$ "!""*" -2" D B-9"2%/4&amp;0'+7" 0&amp;&amp;%E</w:t>
      </w:r>
    </w:p>
    <w:p>
      <w:r>
        <w:t>4%56+40&amp;&amp;( 6</w:t>
      </w:r>
    </w:p>
    <w:p>
      <w:r>
        <w:t>(, 2 -K!-22 $ " D ,.%,0 +5L,'"-2"" "1'0- 9'5+(E, MMMMM +: + . .+. .</w:t>
      </w:r>
    </w:p>
    <w:p>
      <w:r>
        <w:t>3 ? @33 3 A" 0-( B ', 1" ))</w:t>
      </w:r>
    </w:p>
    <w:p>
      <w:r>
        <w:t>)))) ))) C 32!- :" ;;;;;;;;;;! 65?5/6,(( 3, C ))</w:t>
      </w:r>
    </w:p>
    <w:p>
      <w:r>
        <w:t>A</w:t>
      </w:r>
    </w:p>
    <w:p>
      <w:r>
        <w:t>)</w:t>
      </w:r>
    </w:p>
    <w:p>
      <w:r>
        <w:t>)</w:t>
      </w:r>
    </w:p>
    <w:p>
      <w:r>
        <w:t>?)</w:t>
      </w:r>
    </w:p>
    <w:p>
      <w:r>
        <w:t>) B ) ? :)</w:t>
      </w:r>
    </w:p>
    <w:p>
      <w:r>
        <w:t>31:;;;;;;;;;;, 0, 1" ))</w:t>
      </w:r>
    </w:p>
    <w:p>
      <w:r>
        <w:t>)))) ))) C1!- ! " 2@ - " "2 ! # '( 0&amp;&amp;(7=? 3 , %, F -", 2" - @ -$2, 2" " I E ""= &gt; = 2"" 2" 9 " " - 2"" =2H9E&gt;--= "3" "-1" 2""HE- "$ -2 ,)"2" " - "22 222 E9E E"*! "9322-- "#=?" 12"19,2" " -2"2 D ,'%0!'&amp;/ '&amp;+E,</w:t>
      </w:r>
    </w:p>
    <w:p>
      <w:r>
        <w:t>$33"</w:t>
      </w:r>
    </w:p>
    <w:p>
      <w:r>
        <w:t>" )</w:t>
      </w:r>
    </w:p>
    <w:p>
      <w:r>
        <w:t>2" I</w:t>
      </w:r>
    </w:p>
    <w:p>
      <w:r>
        <w:t>9) -"3-2 @ "3"2&gt;- """=FCF33"322 "-$33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