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ATAS/279/2005 vom 5. April 2005</w:t>
      </w:r>
    </w:p>
    <w:p>
      <w:r>
        <w:t>GE Cour de justice, 2005-04-05, DE</w:t>
      </w:r>
    </w:p>
    <w:p>
      <w:r>
        <w:rPr>
          <w:b/>
        </w:rPr>
        <w:t xml:space="preserve">Quelle: </w:t>
      </w:r>
      <w:r>
        <w:t>https://mcp.opencaselaw.ch/entscheid/ge_gerichte_ATAS_279_2005</w:t>
      </w:r>
    </w:p>
    <w:p>
      <w:r>
        <w:t>FR: GE_GERICHTE ATAS/279/2005 du 5 avril 2005</w:t>
      </w:r>
    </w:p>
    <w:p>
      <w:r>
        <w:t>IT: GE_GERICHTE ATAS/279/2005 del 5 aprile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#$%&amp;#$''&amp; #$()#$''&amp; ** * + ++ *+ $, -. &amp; / $''&amp;</w:t>
      </w:r>
    </w:p>
    <w:p>
      <w:r>
        <w:t>0 1111111111 ! " #$ % %&amp;'$' %''</w:t>
      </w:r>
    </w:p>
    <w:p>
      <w:r>
        <w:t>22 ++ 3*+ 4 +5 ( %)*+(,-./01 ' '$</w:t>
      </w:r>
    </w:p>
    <w:p>
      <w:r>
        <w:t>2-342-..4 5-2,.5 + 2 ,6 !'"77777777778'50 9($,*33( 5$ '' %:'6&amp;#,***(' 1'' %#; $&gt;%' 6 -6 %%%,4'-..,( '' ' ':'( '% ' ? $6 /6 7777777777( ;'&gt;' ;$%'&amp;( -, @' -.., %# &gt; ; %' 5 '&amp;( &gt;1$ %# $ ;' 1 ' ='' $ ' 6' $% 1'%:';=' %'A -...(#$ % $ ''( %:' '%'&amp;$6 ' $% 1' ' '0% '1' $%=(1 ' %$ (%B': '&amp;B$ '&amp;$&gt;06 1' $%'( &amp; '1' $ $% ' ' '= ? ,..C % 5$ '' &gt;$7777777777%D(;'&gt;' 7777777777( ;'&gt;' ;$%'&amp;6 $&amp; ( ' % , 1=-..-(#::' %#5'1'%' $8'50 9' =$$:' %# ' ' :' %B E % '='' $%$% '6 F6 %%$% '1?#5'% (5':' $% ? E ' ;$%'&amp; % ( :: $ 7777777777( $'' G!D;'&gt;' ;$%'&amp; $%'5;:%1'%# ;$%' % #D %' ($'%'&gt; '$ $' % $'&amp; E ,**3( ' $1=$ ( 01 %' '%&gt;%' ,***1%$;'% %'&gt; '$ $' %$;' % $' % $'&amp; ' ( 0 = '%1':$1=-...(1': '%' ;' '&amp;(&gt; ;1' %&gt;%' ( ' ='' $' %&gt;%' '::'%'&gt; '$ $'6#'' $% 1' % %'0 '1' $ E$ % ,..C6 '1' $ '= E'&gt;'=0$% ':'%:'1 % ' '' %= ( ' %;&gt;%6 %' %%%'%$;6 46 %'1'' % $% ':'%# % -- 1'-../6 &gt; $ $$1(11 %#'%' $@'0( %= %#=@ '1' $% 1' #E ( %%$:'' )%# '1' $% $6$% '1' $&amp;</w:t>
      </w:r>
    </w:p>
    <w:p>
      <w:r>
        <w:t>2-342-..4 5/2,.5 %=$ ' &amp;=0% $(&amp;'%' ? H % #&gt;&gt; % $% ' :'6 01 % (%# (&amp; E$ :' %%%% '%1 $%#H $'$$%1:' '% % ' ( %# ( &amp;#' $ % #' $H %' ': '&amp;( '%%$;:'%'&gt;%'1 ) %: ''=('%$% 6 36 '%' $@'0 $ $1$%0-3'-../(%$''% ,+@'-../6 +6 % I @' -../6 ) ;0( ' ? ' $$'%% 1'%I.C(' I.C%% ' 0 $'% %#% ' % ' $&gt;( '' ' ' ''1'='' $%#;&gt;(%'' $'&amp;%''6 ' ' '( # '' ' %# $;( % ;&gt; %'1 H $1' $6#=( '% &amp; ?;=' $( $ ' ' $ $=6 % 1$&amp; $%'::'' % ''? ' #' 6 ' H :' : $% '( ' 1' &amp; ' ' #$ ' &gt; $'$ % 6 '( ' $ % $% '%1' " 6 I6 "</w:t>
      </w:r>
    </w:p>
    <w:p>
      <w:r>
        <w:t>%</w:t>
      </w:r>
    </w:p>
    <w:p>
      <w:r>
        <w:t>%'1'' % $% ' :' % -- =-../( 1#$ % &gt;% ( % &amp;#'# $ $%J51:'E$1' " 6 &gt; $ $&gt;$6 *6 1' " % -F%$=-../6 ) ;0( ? '='' $ % $% % ' ' ' @' ' '( %;&gt;(?' (1% % I.C % $ ' % &gt; ''5%'' % $( $$ ''( ': ''%&gt; '(':&gt;;' ($ ''E6% ('%'&amp; &amp; %'='1 &amp;'# $ 1 ' %# '1' $ :'( % &amp; % %'6 ' % &gt;( :: ( %1' %$ ' %'::$ ' '&amp;'$ ' :$6( # ' %$;&amp;#'#$ ' &gt;&gt;$?:'6'( $%J5 1? " '%'&amp; &amp;#' ' =' 1' ='%#'1' );&gt;'&amp;6 1' %J51 1 );' );&gt; ,F1=(%J51&amp;'% $ $ $,%$=6</w:t>
      </w:r>
    </w:p>
    <w:p>
      <w:r>
        <w:t>2-342-..4 5F2,.5 ,.6 '%%$=-../(# '' % 7777777777($%' ' ( $%'( $ =' % % I @1' -..F6 '' 01( =0;)'&amp;($ %$'15E'E@(' $ E'E( 1 &gt; ' % %$=' 1=( ' '( % #1'KL@#EL( =%'( ;)'%$'1(''&amp;# %$ ' );' '&amp;6 &gt;$ $&gt; @1' -..F( G7777777777(%%$ %);' '%D($%,,-..F? # &amp;#''1' ' %,%$=I%$=('#) 1 &amp;#?%E'( $ % $ 6 ,,6 /@'-..F(% '% ' # ( &amp; '%' $ @'0 ' 1$( %% ' % 1 6 ,-6 $( ' % + @' -..F %$ % ' % ?'5'(# $' '' K' E ' %# " (# # %% :' %A '1 #' ' % %'6 ; % 0 %# $% ' :'$ ' :: $%' '%#='1%%'% 6 # # % %$ ? 7777777777 77777777776 % ( % #' 1( $ 7777777777(&amp;'1' %#':# %&amp;## $ $%&amp; ''6# '%'&amp;(%0(&amp; %#':# % ;&gt; %$%'(&amp; '6 '$ %#'%'&amp; %$ % 1 $%'6 "#&gt;' % ':''0(# 01&amp;# %% $'% %#' '6 0 &amp; # ' % %$ % 1 $%' );' ( ' %$ ' ' % :' 1 H 1'&gt;$6$$ $%$?'% %,,@'6 ,/6 :E%/.@'-..F(!%7777777777();&gt;%' '&amp;61 #= ( 01(%1D7777777777();' (&amp;H' ' );&gt;'&amp; H ' ('5' 1 ;%'$% =0 ;$%'&amp; %' H '%$$ ;%'$ );'&amp;6 ,F6 !% 7777777777 % -. A -..F6 01 &amp; % :M &gt;$$( 0%$'E% 1' % '% ' ' 0 %'::''( &amp;#' '' ''%1':'% &gt; %%=%' '6 '%'&amp;&amp;#' %'::''%#$1'%'::' $ );&gt;'&amp; &amp; 1 1 $%</w:t>
      </w:r>
    </w:p>
    <w:p>
      <w:r>
        <w:t>2-342-..4 542,.5 ::' ' %#1'&gt;%$% ' (' &amp;) '%' '(&amp;# % ' '=6 ,46 %%'&amp; =$$:''$% '%# =-..F%# %#&gt;'( '' &amp; %# : ' D N '1 ,( %$ %'1''%$% ':'(11 %#'%' $@'06 ,36 %$''%3 =-..F(# ':$ %&amp;#'1' %' 1 %#'%' $ @'0 $'% % -. A -..F ,. =-..F6 ,+6 "' ?#' '% I1=-..F(# %%$'' ' '% %-,%$=-..F(@ #' '6"# (? #' % &gt; " ( ' #$ ' $1'% &amp;# $% ' ' % @ ':'$(% &amp;%$%'$ ' $ $$' % &amp;'%' $@'0 %6 ,I6 %/,@1'-..4( ?# '% %$'' ? &amp; 1 % '%' $ @'0 ' ' %0 ,4 %$= -../(1' %%$6;?# %#1'(%# (;'' % &gt;( %# $'$ %$ % E5' %$ ' ' % ( %#1' ': ? #E' % = );' '&amp; (= % 7777777777(E'&gt;$%' &amp;#'= ' '$%'$ '6$&amp; (# &gt;$E'1 %#' '&amp;#'''=' %#&gt;'6</w:t>
      </w:r>
    </w:p>
    <w:p>
      <w:r>
        <w:t>% M $ );' '&amp;( # %1' %#&gt;' ': '$%') '1 1) '5H '6 ,*6 $%I:$1'-..4(# @ %6 #='&gt; ' %#': &amp;' '= ? '' % '( ''&amp;:' &amp;#'%A '$# '% ='&gt; ' '%+@'-..F6(# &amp;'%,,@'-..F%1 &amp; # $ $ %''&gt;$ 1 ! 7777777777( ? '&gt; #'%' '=@ '1 =@ '1%# :'6 -.6 '= $%$ ? #%' ' % '( % % ,4 -..46 %':'$ ' &amp; '%' $ @'0 %'1 'H 1$%'-F1=-../6# # %' %#%% :' 1 % '%' $ @'0 '&amp; ,@' -..F(1:E%!77777777776 E'&amp;$&amp; $% ' ' %%$ % %' ':' $%' %# );' 1 ' $?H $% $( &amp;#'=%'? 1 );' %''=6 $ %#=% 7777777777( ' !7777777777% '':$# (1 &amp;'5'</w:t>
      </w:r>
    </w:p>
    <w:p>
      <w:r>
        <w:t>2-342-..4 532,.5 %$ :'6 $ ! 7777777777 ' -..F( M '%# +@'-..F '&amp;$%$% ;$ 06 -,6 #'%#%'($ $&gt;%$?@&gt;6</w:t>
      </w:r>
    </w:p>
    <w:p>
      <w:r>
        <w:t>+ * ,6 '&gt;1'B&gt;' '@%'''89$ $%':'$ ' ' $(%0 ,A -../('= %'($%4@&gt;( % $'% 1'5$'% (4$ ,3@&gt;8 6, 6 4396 "' ?B '%B$ '%,3@&gt;('=:$%$ -+@1'-..F8 G,/.,.39(%'&gt;1'% $(,/:$1'( %'' ' ' '&gt; '= % ' % '$&gt; ? ' @&gt; ' '( ( % B % B$ '%1E@&gt;6 -6 :$ ? # 6 43 6 , 6 ;6 - ( '= % 'O ' '&amp;% '$1?B ' 43 &amp;' '1?'B5'1'%' $%,*@',*4*6 "$ @&gt;%%B0 ''$ ='6 /6 ':$%$ '&gt;$$%%' %'%3 = -...8 9 $1'&gt;,@1'-../( O %':' ' %=%'' '$&gt;%%'%'6" $'(' %1'&amp;%' #'&amp;%' H ;$?'0 %''&amp;0&gt;'= 1'&gt; P :' @'%'&amp; %$ ' %' 8 G,/.-/.'%6,6,Q //4'%6,6-Q G,-*F'%6,6-Q G,-+F3+'%6,(,-3,/3 '%6F= $:$960&gt;%$%&amp; ?#'&amp; $1%0@% $1'&gt;8 G,,+*/'%63=(,,-/3. '%6FQ ! ,**IR/+6/,3'%6/=96 B'&amp;% %B06 F6 (' @ $%: %$'$1' 1=8 643? 3. 96 46 "@'% % '(B ' $%'' '1@&gt;%'1 '%$ :' 1$ &amp; &amp;B' 1' % $' $ 8R(%'%S'1'J; (F0$%' ',*IF(6,/3Q)&gt;'(</w:t>
      </w:r>
    </w:p>
    <w:p>
      <w:r>
        <w:t>2-342-..4 5+2,.5 %1T &gt;; :&gt;(-0$%' '(6-+I;6496%'% '(@&gt;:%%$''(:%'' ' '%'( :' &amp;'(: %BH $ ='%'0'$: =(' 1'==( B 5?5%' &amp;' $ %&gt;$ % 1'= $%$ 6 ::' % &amp;B :' ' H '%$$ ;) ;0 '=6 ' $$ % :' $&gt;$ 1'&gt;=(@&gt;%' ($;$ ( 'E&amp;''' == 8 G ,-3 /3. '%6 4 6 = ,-4 ,*4 '%6 ;6 - $:$96 '( BE' 5 5' %' % '( '' &amp;B%'' '@&gt;%1' (%% (:1% B$8 G,-3/--'%64 696 %'%'(&amp;%='H$% $&gt;' '''&amp;'' '('' '' $%1'%=% '(&amp;%#='&gt; '%%'0%# (%P '= E'&gt;'=%#(1%$ % ' '&gt; % :' '1&amp;$( : % &amp;' '&amp; % %1' $&amp;%#=%18 G,-4,*4'%6- $:$96</w:t>
      </w:r>
    </w:p>
    <w:p>
      <w:r>
        <w:t>:: (''''&amp;'' '%' '%#='&gt; '%1(' '=0 %:%%1(&amp;#%#= %1(%$''%$:1=? '&amp;'1' %$%'%' % #$ %:' 1$8 H %G -.1=-..-%-*F2.-96 $1' ' E$ #='&gt; ' %#': % =?#' '%%'6# ''&amp;'&amp;':' 1'%' ? % '%' :' '&gt; $'$ ='%' ( ' %' $&gt; ' ' ' '( $%'(?:'%'&gt; ('%' $&gt; '%'&amp;? #&gt; $ %':' ' ' % ' &amp;' %$ ' # '%# '(:'('%' ':#'% ' %$ ' %':' 8:6 6-I /, 96 36 &amp;%%$% ' %#0(#$%' ? '%' $@'0% $% '(# '-- 6 '=:$%$%$&amp;#''(%' E'%' $ '$ ? $'% %#E$ ' % % $% ' %# ' %$( % '%' $ ''6# '--6/ ;&gt; % ' :$%$ % :'E %' ' E&amp; % '%' $ @'01 H $%@'$(''&amp;%$% #' '%( $$% #E$ '%$% ' % ' %'6 E$ '%% (':$%$ % $# ',I ( ':E'%' $@'0% %$' %# 6 " %'' ' $&gt; '( #$ &amp;' $</w:t>
      </w:r>
    </w:p>
    <w:p>
      <w:r>
        <w:t>2-342-..4 5I2,.5 '' $% 1'%4.C' &amp;'%' %%$= %;' % $% ' %' ( % %$' %# ( ? '%' $ @'06%' (%$:'' '(&amp;#$%'1 %%$= % %$% '( ' %%#' '% '$ ?$'%$$'$ % $( '1' $(' $% 1'( ' % ? H $% $ #'%' ' % % $% '8 G,,3(&gt;II '1 96 : &amp; % $% ' ' '%'&amp;$( =@ '1 &amp; =@ '1 6 ' # =' 1;( &amp; #%'' '' %%$''?@ ('::' &amp;% $' '&gt;% % 8 G,,+-++Q" -...(&gt;-,-96 H % F :$1' -..-( ++2.,( G E'$ %# ' % %'::' $ ' '6 % % #' ' % %'(&amp;'# 1$$&gt;01''= E % '='' $ % ( &gt; %#': ' 1 %# ;'E :' $ $ :: $( ' &gt; %# O 1'6 G %$ ' &amp;' '' ' 1 %#'%' $ @'0 $&gt; $'%$$% 'U1%6G ( :: ( &amp;# 1 % %'( % $% ' '' ' '%'&amp;$( &amp;' &amp;':'' O E' ' %$@??#$&amp;%%$ =@ '1 (G #) &amp;#$1' % $ ' %&amp;#';' ' '? % $% ''%'&amp;$6 '(#::' 1' %$? U1 %#' ' $'6 '(G :'$#H % @'%' ' ) :'E$%$= %1 %'%' $@'0 F'0%$ &amp; !7777777777&amp;%''% '-..F(% &amp;#' ' '' P# ;' $ ' ' &amp; ' % #$ );'&amp; % ( '</w:t>
      </w:r>
    </w:p>
    <w:p>
      <w:r>
        <w:t>" %-F%$=-../6 1;(%%' &amp;#'# $ $'=%#$'%('O &amp; $%# );' ( % 7777777777 77777777776 ( 01 ( # $ $ ':$ % %E $'' ( '&amp;#' $ %$&amp; ''?'6 :'(%% (# %1' %#' ' &amp; '( :: ( ' % &amp; ''#' :' 1&amp; 0%"! ! 1'$%'(' $' '%%;J);' $ =' %# 6 +6 '( %# ( &amp; % $% '( %$ # ( # 1$$ =@ '1 =@ '1 @ ':'$( ' '6% %# (' " ( :: $ $1$ %!7777777777(&amp;# %#'6 '( &amp; H ;$ 6 $ ( :$ ? @'% '$( &amp; %' E '%' $ @'0 %A ' ' $&gt; ( %' % % %0 -F1=-../6 I6 (&amp;'= ' &gt;'%(%' ?%%$&amp;' :'E$ #0?,#4..:6</w:t>
      </w:r>
    </w:p>
    <w:p>
      <w:r>
        <w:t>6 6 6 6 6</w:t>
      </w:r>
    </w:p>
    <w:p>
      <w:r>
        <w:t>2-342-..4 5,.2,.5 * 2 * + ++ *+</w:t>
      </w:r>
    </w:p>
    <w:p>
      <w:r>
        <w:t>7-080 9 :00 0 ;" $6 $' %' K 9 '%'&amp; E &amp;%$'' %$'= '' %%$'' &amp;$Q =9 E &amp; ': ' ' 1' %% %$''Q 9 '&gt; % $ 6 "' $' ' ' $$ $$$ 9 =9 9 '5%( '=:$%$% '0&amp;B' %1%$'1=6$'% ') % 1( &amp;' @' ( '' &amp; %$'' &amp;$ B1 % &amp;$ $E$%'$ 8 6,/-(,.3 ,.I96</w:t>
      </w:r>
    </w:p>
    <w:p>
      <w:r>
        <w:t>&gt;::'K</w:t>
      </w:r>
    </w:p>
    <w:p>
      <w:r>
        <w:t>''</w:t>
      </w:r>
    </w:p>
    <w:p>
      <w:r>
        <w:t>$'% K</w:t>
      </w:r>
    </w:p>
    <w:p>
      <w:r>
        <w:t>==' ':%$ H ':'$E '''&amp;B?B::':$%$ %'&gt;::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