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ATAS/278/2006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https://mcp.opencaselaw.ch/entscheid/ge_gerichte_ATAS_278_2006</w:t>
      </w:r>
    </w:p>
    <w:p>
      <w:r>
        <w:t>FR: GE_GERICHTE ATAS/278/2006 du 21 mars 2006</w:t>
      </w:r>
    </w:p>
    <w:p>
      <w:r>
        <w:t>IT: GE_GERICHTE ATAS/278/2006 del 21 marzo 2006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"&amp;"#</w:t>
      </w:r>
    </w:p>
    <w:p>
      <w:r>
        <w:t>6524162773 - 2644 - 1- 48</w:t>
      </w:r>
    </w:p>
    <w:p>
      <w:r>
        <w:t>#</w:t>
      </w:r>
    </w:p>
    <w:p>
      <w:r>
        <w:t>0 9"&amp; 4/32</w:t>
      </w:r>
    </w:p>
    <w:p>
      <w:r>
        <w:t>&amp;"!"&amp;# "&amp;" '"&amp;</w:t>
      </w:r>
    </w:p>
    <w:p>
      <w:r>
        <w:t>*" $"</w:t>
      </w:r>
    </w:p>
    <w:p>
      <w:r>
        <w:t>41 !&amp;!:% 4/078</w:t>
      </w:r>
    </w:p>
    <w:p>
      <w:r>
        <w:t>&amp;%'"# ! "-!";&amp; &lt; ='</w:t>
      </w:r>
    </w:p>
    <w:p>
      <w:r>
        <w:t>9&gt;( 4/?2 &amp; &lt; !$&amp;%</w:t>
      </w:r>
    </w:p>
    <w:p>
      <w:r>
        <w:t>&gt;</w:t>
      </w:r>
    </w:p>
    <w:p>
      <w:r>
        <w:t># &amp;!&amp; &amp;"'"&amp;# %&amp;"' $!%</w:t>
      </w:r>
    </w:p>
    <w:p>
      <w:r>
        <w:t>!%% &lt; ! #; &amp; &lt; ! @"8</w:t>
      </w:r>
    </w:p>
    <w:p>
      <w:r>
        <w:t>#$!#</w:t>
      </w:r>
    </w:p>
    <w:p>
      <w:r>
        <w:t>4A @#'%"% 2774</w:t>
      </w:r>
    </w:p>
    <w:p>
      <w:r>
        <w:t>$%=</w:t>
      </w:r>
    </w:p>
    <w:p>
      <w:r>
        <w:t>(@@" &amp;!</w:t>
      </w:r>
    </w:p>
    <w:p>
      <w:r>
        <w:t>(%-"'""&amp;# B"-$%= C '"&amp; &lt; (!&amp;%!" ( %&amp;8</w:t>
      </w:r>
    </w:p>
    <w:p>
      <w:r>
        <w:t>=; !@@%"%</w:t>
      </w:r>
    </w:p>
    <w:p>
      <w:r>
        <w:t>!% %'" &amp;%)&amp;</w:t>
      </w:r>
    </w:p>
    <w:p>
      <w:r>
        <w:t>"$"&amp;# &amp;!&amp; &lt; !$"%</w:t>
      </w:r>
    </w:p>
    <w:p>
      <w:r>
        <w:t>&amp;%'D +:"&amp; $" @#'%"% 27778 28 &amp;%%!;# $% (</w:t>
      </w:r>
    </w:p>
    <w:p>
      <w:r>
        <w:t>% 8 #" ;##%"&amp; &amp; #" &amp;%"&amp;&amp;</w:t>
      </w:r>
    </w:p>
    <w:p>
      <w:r>
        <w:t>%$$!%&amp;</w:t>
      </w:r>
    </w:p>
    <w:p>
      <w:r>
        <w:t>4? 9"&amp; 2774 $!#</w:t>
      </w:r>
    </w:p>
    <w:p>
      <w:r>
        <w:t>";!&amp;"</w:t>
      </w:r>
    </w:p>
    <w:p>
      <w:r>
        <w:t>%'"!-:%+";" % &amp;%!: #;##%&amp;"@ ( .%!</w:t>
      </w:r>
    </w:p>
    <w:p>
      <w:r>
        <w:t>&amp; %$" %!"&amp; &amp;</w:t>
      </w:r>
    </w:p>
    <w:p>
      <w:r>
        <w:t>#$+# '"% #&amp;&amp; $%#"# &gt;</w:t>
      </w:r>
    </w:p>
    <w:p>
      <w:r>
        <w:t>.$&amp;!&amp;"&gt; D"&amp; $" 4///8</w:t>
      </w:r>
    </w:p>
    <w:p>
      <w:r>
        <w:t>#"</w:t>
      </w:r>
    </w:p>
    <w:p>
      <w:r>
        <w:t>""&gt;# &gt;</w:t>
      </w:r>
    </w:p>
    <w:p>
      <w:r>
        <w:t>$&amp;"&amp; #&amp;"&amp; "$:</w:t>
      </w:r>
    </w:p>
    <w:p>
      <w:r>
        <w:t>&amp;%'"% $"</w:t>
      </w:r>
    </w:p>
    <w:p>
      <w:r>
        <w:t>4% @#'%"% 27778</w:t>
      </w:r>
    </w:p>
    <w:p>
      <w:r>
        <w:t>&gt;"@"#</w:t>
      </w:r>
    </w:p>
    <w:p>
      <w:r>
        <w:t>'"</w:t>
      </w:r>
    </w:p>
    <w:p>
      <w:r>
        <w:t>$%!!&amp;" !$&amp; &amp;</w:t>
      </w:r>
    </w:p>
    <w:p>
      <w:r>
        <w:t>(: (#'!&amp;"! &lt; 4? !"</w:t>
      </w:r>
    </w:p>
    <w:p>
      <w:r>
        <w:t>&amp;%"&amp;&amp; "&amp;"@ !%'&amp;% &amp;</w:t>
      </w:r>
    </w:p>
    <w:p>
      <w:r>
        <w:t>""&amp;"! &amp; $!%</w:t>
      </w:r>
    </w:p>
    <w:p>
      <w:r>
        <w:t>&amp;%"&amp;&amp; %!-+"%%;"8</w:t>
      </w:r>
    </w:p>
    <w:p>
      <w:r>
        <w:t>" ;+</w:t>
      </w:r>
    </w:p>
    <w:p>
      <w:r>
        <w:t>#&amp;# @@&amp;#</w:t>
      </w:r>
    </w:p>
    <w:p>
      <w:r>
        <w:t>/ !':% 2774</w:t>
      </w:r>
    </w:p>
    <w:p>
      <w:r>
        <w:t>#$%&amp;&amp;</w:t>
      </w:r>
    </w:p>
    <w:p>
      <w:r>
        <w:t>%"!!;"</w:t>
      </w:r>
    </w:p>
    <w:p>
      <w:r>
        <w:t>EF$"&amp;D "'%"&amp;"%</w:t>
      </w:r>
    </w:p>
    <w:p>
      <w:r>
        <w:t>=' BEC &lt; ("</w:t>
      </w:r>
    </w:p>
    <w:p>
      <w:r>
        <w:t>&gt;</w:t>
      </w:r>
    </w:p>
    <w:p>
      <w:r>
        <w:t>&amp;% "@! "&amp;%"&gt;</w:t>
      </w:r>
    </w:p>
    <w:p>
      <w:r>
        <w:t>2/</w:t>
      </w:r>
    </w:p>
    <w:p>
      <w:r>
        <w:t>&gt;%&amp; "@#%!-D&amp;% ;+ !"&amp; &amp;%= $%!::&amp;</w:t>
      </w:r>
    </w:p>
    <w:p>
      <w:r>
        <w:t>!$!&amp; " "&amp; &lt;</w:t>
      </w:r>
    </w:p>
    <w:p>
      <w:r>
        <w:t>!$!&amp; "'"'</w:t>
      </w:r>
    </w:p>
    <w:p>
      <w:r>
        <w:t>#&amp;# "</w:t>
      </w:r>
    </w:p>
    <w:p>
      <w:r>
        <w:t>#'"8 % !%%"%</w:t>
      </w:r>
    </w:p>
    <w:p>
      <w:r>
        <w:t>27 #:% 2774</w:t>
      </w:r>
    </w:p>
    <w:p>
      <w:r>
        <w:t>% 8</w:t>
      </w:r>
    </w:p>
    <w:p>
      <w:r>
        <w:t>"@!%# ( &gt;( %"!</w:t>
      </w:r>
    </w:p>
    <w:p>
      <w:r>
        <w:t>" ;+ '"&amp; #&amp;# ";!&amp;"&gt;#</w:t>
      </w:r>
    </w:p>
    <w:p>
      <w:r>
        <w:t>!&amp;!:% 2774 &gt; (#&amp;&amp;</w:t>
      </w:r>
    </w:p>
    <w:p>
      <w:r>
        <w:t>&amp;#</w:t>
      </w:r>
    </w:p>
    <w:p>
      <w:r>
        <w:t>$&amp;"&amp; (;;%'"&amp; &amp; &gt;( +""!&amp;+#%$" #!-9'&amp; &gt; %"&amp; $%!::&amp; !$#&amp;# $%</w:t>
      </w:r>
    </w:p>
    <w:p>
      <w:r>
        <w:t>"&amp; $%</w:t>
      </w:r>
    </w:p>
    <w:p>
      <w:r>
        <w:t>&amp;"! +"%%;" "&amp; "&amp; #:&amp;%8</w:t>
      </w:r>
    </w:p>
    <w:p>
      <w:r>
        <w:t>%$$!%&amp;</w:t>
      </w:r>
    </w:p>
    <w:p>
      <w:r>
        <w:t>40 !':% 2772 %# &lt; (</w:t>
      </w:r>
    </w:p>
    <w:p>
      <w:r>
        <w:t>% 8 !@"%# &gt;( %"! "% "'"@</w:t>
      </w:r>
    </w:p>
    <w:p>
      <w:r>
        <w:t>" ;+ '"&amp; #&amp;# ";!&amp;"&gt;#</w:t>
      </w:r>
    </w:p>
    <w:p>
      <w:r>
        <w:t>!&amp;!:% 2774 &amp;%"&amp;# $% +""!&amp;+#%$" 9&gt;( '%" 2772 $% D#%= +"%%;" &amp; %; ;;"!"%</w:t>
      </w:r>
    </w:p>
    <w:p>
      <w:r>
        <w:t>40 " 2772 $" $% %"!&amp;+#%$"8</w:t>
      </w:r>
    </w:p>
    <w:p>
      <w:r>
        <w:t>#" ""&gt;"&amp; $% "% &gt;</w:t>
      </w:r>
    </w:p>
    <w:p>
      <w:r>
        <w:t>$&amp;"&amp; !@@%"&amp; (&amp;+#" ( #&amp;&amp; D"!-#$%"@ %#&amp;"! &amp; ( &amp;&amp; $!&amp; %"!&amp;+#%$" ' "@&amp;"! !8</w:t>
      </w:r>
    </w:p>
    <w:p>
      <w:r>
        <w:t>$%#"# &gt; !$&amp; &amp;</w:t>
      </w:r>
    </w:p>
    <w:p>
      <w:r>
        <w:t>!&amp;D&amp; &amp;</w:t>
      </w:r>
    </w:p>
    <w:p>
      <w:r>
        <w:t>%&amp;=% %#&amp;"! &lt;</w:t>
      </w:r>
    </w:p>
    <w:p>
      <w:r>
        <w:t>%'</w:t>
      </w:r>
    </w:p>
    <w:p>
      <w:r>
        <w:t>&amp;&amp; #!$"</w:t>
      </w:r>
    </w:p>
    <w:p>
      <w:r>
        <w:t>$%"</w:t>
      </w:r>
    </w:p>
    <w:p>
      <w:r>
        <w:t>+%; $.+"&amp;%"&gt;</w:t>
      </w:r>
    </w:p>
    <w:p>
      <w:r>
        <w:t>("$!"&amp; $</w:t>
      </w:r>
    </w:p>
    <w:p>
      <w:r>
        <w:t>!" $!% ("&amp;&amp;8</w:t>
      </w:r>
    </w:p>
    <w:p>
      <w:r>
        <w:t>!@"%"&amp; $% "% ("$"&amp;# &amp;"=%</w:t>
      </w:r>
    </w:p>
    <w:p>
      <w:r>
        <w:t>&amp;&amp; &gt; #;=% $"</w:t>
      </w:r>
    </w:p>
    <w:p>
      <w:r>
        <w:t>4% @#'%"% 27778</w:t>
      </w:r>
    </w:p>
    <w:p>
      <w:r>
        <w:t>6524162773 - 5644 - 58 &gt;G&amp; #!!"&gt; %</w:t>
      </w:r>
    </w:p>
    <w:p>
      <w:r>
        <w:t>#;</w:t>
      </w:r>
    </w:p>
    <w:p>
      <w:r>
        <w:t>#&amp;# @@&amp;#</w:t>
      </w:r>
    </w:p>
    <w:p>
      <w:r>
        <w:t>4? 9" 27758 (%#</w:t>
      </w:r>
    </w:p>
    <w:p>
      <w:r>
        <w:t>""&gt;# &gt;</w:t>
      </w:r>
    </w:p>
    <w:p>
      <w:r>
        <w:t>+"$</w:t>
      </w:r>
    </w:p>
    <w:p>
      <w:r>
        <w:t>%"&amp; %$%"</w:t>
      </w:r>
    </w:p>
    <w:p>
      <w:r>
        <w:t>&amp;%'" &lt; 477H ! 37H ! "-!";&amp; " &gt;( ('"&amp; @"&amp;</w:t>
      </w:r>
    </w:p>
    <w:p>
      <w:r>
        <w:t>%+%+ &lt; &amp; #;%8 *! %" $%#&amp; !%</w:t>
      </w:r>
    </w:p>
    <w:p>
      <w:r>
        <w:t>(&amp;%&amp;"</w:t>
      </w:r>
    </w:p>
    <w:p>
      <w:r>
        <w:t>&gt;&amp; &lt; " #%# &gt;(" (%"&amp; $ '! &gt;( %$%</w:t>
      </w:r>
    </w:p>
    <w:p>
      <w:r>
        <w:t>&amp;%'" % " %"&amp; I $.% $ ("$F&amp;8 "-" &amp; $" 4//4</w:t>
      </w:r>
    </w:p>
    <w:p>
      <w:r>
        <w:t>:##@" ( %&amp; &amp;"=% ("'""&amp;#</w:t>
      </w:r>
    </w:p>
    <w:p>
      <w:r>
        <w:t>4(/77 @%8 ( %&amp; 2= $""%</w:t>
      </w:r>
    </w:p>
    <w:p>
      <w:r>
        <w:t>4(7?7 @%8 &amp;</w:t>
      </w:r>
    </w:p>
    <w:p>
      <w:r>
        <w:t>$%&amp;&amp;"!</w:t>
      </w:r>
    </w:p>
    <w:p>
      <w:r>
        <w:t>(@@" &amp;!</w:t>
      </w:r>
    </w:p>
    <w:p>
      <w:r>
        <w:t>$%! J;# B C</w:t>
      </w:r>
    </w:p>
    <w:p>
      <w:r>
        <w:t>22A @%8 #&amp;&amp; $%#"# &gt;</w:t>
      </w:r>
    </w:p>
    <w:p>
      <w:r>
        <w:t>@%" #"D &amp;</w:t>
      </w:r>
    </w:p>
    <w:p>
      <w:r>
        <w:t>$%" (%-" !&amp; %:!%# $% &amp; !@@"8</w:t>
      </w:r>
    </w:p>
    <w:p>
      <w:r>
        <w:t>($= (&gt;G&amp;%"</w:t>
      </w:r>
    </w:p>
    <w:p>
      <w:r>
        <w:t>#&amp;:" ! "&amp;</w:t>
      </w:r>
    </w:p>
    <w:p>
      <w:r>
        <w:t>%#$%&amp;"&amp;"!</w:t>
      </w:r>
    </w:p>
    <w:p>
      <w:r>
        <w:t>&amp;"'"&amp;# +:"&amp;</w:t>
      </w:r>
    </w:p>
    <w:p>
      <w:r>
        <w:t>(%# &amp;</w:t>
      </w:r>
    </w:p>
    <w:p>
      <w:r>
        <w:t>""&amp;"!</w:t>
      </w:r>
    </w:p>
    <w:p>
      <w:r>
        <w:t>$"&amp;# &lt;</w:t>
      </w:r>
    </w:p>
    <w:p>
      <w:r>
        <w:t>D%% $!% +&gt; !" (&amp;"'"&amp;#K %'D !#%&amp;"! ""&amp;"! '""&amp;# !"&amp;</w:t>
      </w:r>
    </w:p>
    <w:p>
      <w:r>
        <w:t>#; 3 H 37 H 2 3 H "&amp;&amp;"! 13 H</w:t>
      </w:r>
    </w:p>
    <w:p>
      <w:r>
        <w:rPr>
          <w:b/>
        </w:rPr>
        <w:t>E. 47</w:t>
      </w:r>
    </w:p>
    <w:p>
      <w:r>
        <w:t>H 37 H 3 H "' &amp; &amp;%&amp;"</w:t>
      </w:r>
    </w:p>
    <w:p>
      <w:r>
        <w:t>'G&amp;&amp; 27 H 27 H 1 H *!" D @&amp; --</w:t>
      </w:r>
    </w:p>
    <w:p>
      <w:r>
        <w:t>--</w:t>
      </w:r>
    </w:p>
    <w:p>
      <w:r>
        <w:t>-- "'% B!" "@"%"%</w:t>
      </w:r>
    </w:p>
    <w:p>
      <w:r>
        <w:t>&amp;%&amp;"</w:t>
      </w:r>
    </w:p>
    <w:p>
      <w:r>
        <w:t>$&amp; &amp;C --</w:t>
      </w:r>
    </w:p>
    <w:p>
      <w:r>
        <w:t>--</w:t>
      </w:r>
    </w:p>
    <w:p>
      <w:r>
        <w:t>--</w:t>
      </w:r>
    </w:p>
    <w:p>
      <w:r>
        <w:t>477 H</w:t>
      </w:r>
    </w:p>
    <w:p>
      <w:r>
        <w:t>22 H (&gt;G&amp;%"</w:t>
      </w:r>
    </w:p>
    <w:p>
      <w:r>
        <w:t>! &lt;</w:t>
      </w:r>
    </w:p>
    <w:p>
      <w:r>
        <w:t>$G+&amp;</w:t>
      </w:r>
    </w:p>
    <w:p>
      <w:r>
        <w:t>22H</w:t>
      </w:r>
    </w:p>
    <w:p>
      <w:r>
        <w:t>&amp;&amp; &gt; #;=% &lt; $" &amp;$8</w:t>
      </w:r>
    </w:p>
    <w:p>
      <w:r>
        <w:t>18 % #""!</w:t>
      </w:r>
    </w:p>
    <w:p>
      <w:r>
        <w:t>4A % 2771 ( !&amp;&amp;&amp; &gt; (%# $%#&amp;"&amp;</w:t>
      </w:r>
    </w:p>
    <w:p>
      <w:r>
        <w:t>"'""&amp;#</w:t>
      </w:r>
    </w:p>
    <w:p>
      <w:r>
        <w:t>22H</w:t>
      </w:r>
    </w:p>
    <w:p>
      <w:r>
        <w:t>%9&amp;#</w:t>
      </w:r>
    </w:p>
    <w:p>
      <w:r>
        <w:t>8</w:t>
      </w:r>
    </w:p>
    <w:p>
      <w:r>
        <w:t>38 (%#</w:t>
      </w:r>
    </w:p>
    <w:p>
      <w:r>
        <w:t>@!%# !$$!"&amp;"!</w:t>
      </w:r>
    </w:p>
    <w:p>
      <w:r>
        <w:t>4A '%" 27718</w:t>
      </w:r>
    </w:p>
    <w:p>
      <w:r>
        <w:t>'%# &lt; ! !"%</w:t>
      </w:r>
    </w:p>
    <w:p>
      <w:r>
        <w:t>%&amp;"@"&amp; #&amp;:" $%</w:t>
      </w:r>
    </w:p>
    <w:p>
      <w:r>
        <w:t>% 8</w:t>
      </w:r>
    </w:p>
    <w:p>
      <w:r>
        <w:t>22 !I&amp; 2771 ! &gt; ! #&amp;&amp;</w:t>
      </w:r>
    </w:p>
    <w:p>
      <w:r>
        <w:t>&amp;# &amp; &amp;#%# $%</w:t>
      </w:r>
    </w:p>
    <w:p>
      <w:r>
        <w:t>@@&amp; !"% ""&amp; $%</w:t>
      </w:r>
    </w:p>
    <w:p>
      <w:r>
        <w:t>&amp;%"&amp;&amp; #"&amp;D &gt;" !"&amp; G&amp;% $!%"'" !%</w:t>
      </w:r>
    </w:p>
    <w:p>
      <w:r>
        <w:t>!" D</w:t>
      </w:r>
    </w:p>
    <w:p>
      <w:r>
        <w:t>&amp; "8</w:t>
      </w:r>
    </w:p>
    <w:p>
      <w:r>
        <w:t>@@&amp; !"% !&amp; '&amp; &amp;!&amp;</w:t>
      </w:r>
    </w:p>
    <w:p>
      <w:r>
        <w:t>&amp;.$ ";&amp;"@ ' # &amp; '!"&amp; !"! %$"%&amp;!"% '</w:t>
      </w:r>
    </w:p>
    <w:p>
      <w:r>
        <w:t>&amp;!D "%%"&amp;&amp;"' $&amp;-G&amp;% $!&amp;-&amp;""&gt; &amp; ;##%D !"&amp; &amp;"! $%!@ #$+# $%" $!#% &amp; &amp;+#"8 *!</w:t>
      </w:r>
    </w:p>
    <w:p>
      <w:r>
        <w:t>#"</w:t>
      </w:r>
    </w:p>
    <w:p>
      <w:r>
        <w:t>";!&amp;" !!!;"&gt; &amp;</w:t>
      </w:r>
    </w:p>
    <w:p>
      <w:r>
        <w:t>'" &amp;!#%</w:t>
      </w:r>
    </w:p>
    <w:p>
      <w:r>
        <w:t>&amp;%"&amp;&amp; #"&amp;D B &amp;%"&amp;&amp;</w:t>
      </w:r>
    </w:p>
    <w:p>
      <w:r>
        <w:t>!D"@=</w:t>
      </w:r>
    </w:p>
    <w:p>
      <w:r>
        <w:t>I G&amp;% "&amp;%%!$</w:t>
      </w:r>
    </w:p>
    <w:p>
      <w:r>
        <w:t>% 2771 $!% @"&amp; G&amp;% %$%" #:&amp; " 2771C ;#=%&amp;</w:t>
      </w:r>
    </w:p>
    <w:p>
      <w:r>
        <w:t>#&amp;&amp; D"!-#$%"@ ! #;";:8</w:t>
      </w:r>
    </w:p>
    <w:p>
      <w:r>
        <w:t>(%#</w:t>
      </w:r>
    </w:p>
    <w:p>
      <w:r>
        <w:t>= !% ! &lt;</w:t>
      </w:r>
    </w:p>
    <w:p>
      <w:r>
        <w:t>"</w:t>
      </w:r>
    </w:p>
    <w:p>
      <w:r>
        <w:t>$ ( !' &gt;G&amp; #;=% @" &gt;(" !"&amp; &amp; !$&amp;</w:t>
      </w:r>
    </w:p>
    <w:p>
      <w:r>
        <w:t>! #&amp;&amp;</w:t>
      </w:r>
    </w:p>
    <w:p>
      <w:r>
        <w:t>&amp;# (!% &gt;" (#&amp;"&amp; !"#%:&amp; !"@"# $"</w:t>
      </w:r>
    </w:p>
    <w:p>
      <w:r>
        <w:t>%#&amp;&amp;</w:t>
      </w:r>
    </w:p>
    <w:p>
      <w:r>
        <w:t>(&gt;G&amp;</w:t>
      </w:r>
    </w:p>
    <w:p>
      <w:r>
        <w:t>4? 9" 27758</w:t>
      </w:r>
    </w:p>
    <w:p>
      <w:r>
        <w:t>6524162773 - 1644 - A8 2? #:% 2771</w:t>
      </w:r>
    </w:p>
    <w:p>
      <w:r>
        <w:t>!"&gt;# &lt; (</w:t>
      </w:r>
    </w:p>
    <w:p>
      <w:r>
        <w:t>!$#&amp;</w:t>
      </w:r>
    </w:p>
    <w:p>
      <w:r>
        <w:t>!%%"%</w:t>
      </w:r>
    </w:p>
    <w:p>
      <w:r>
        <w:t>% 8 !!!; #"</w:t>
      </w:r>
    </w:p>
    <w:p>
      <w:r>
        <w:t>*%'"</w:t>
      </w:r>
    </w:p>
    <w:p>
      <w:r>
        <w:t>.#!!;"</w:t>
      </w:r>
    </w:p>
    <w:p>
      <w:r>
        <w:t>E &amp;#</w:t>
      </w:r>
    </w:p>
    <w:p>
      <w:r>
        <w:t>0 #:% 2771 &amp; D &amp;% &gt;K L</w:t>
      </w:r>
    </w:p>
    <w:p>
      <w:r>
        <w:t>:##@""# ( +""!&amp;+#%$" #!-9'&amp; $% , 477</w:t>
      </w:r>
    </w:p>
    <w:p>
      <w:r>
        <w:t>2A #:% 2774</w:t>
      </w:r>
    </w:p>
    <w:p>
      <w:r>
        <w:t>44 '%" 2772 $!%</w:t>
      </w:r>
    </w:p>
    <w:p>
      <w:r>
        <w:t>&amp;%</w:t>
      </w:r>
    </w:p>
    <w:p>
      <w:r>
        <w:t>"'</w:t>
      </w:r>
    </w:p>
    <w:p>
      <w:r>
        <w:t>" ;+ &gt;" ('"&amp; #&amp;# " $$# " ## %</w:t>
      </w:r>
    </w:p>
    <w:p>
      <w:r>
        <w:t>!;%$+"8</w:t>
      </w:r>
    </w:p>
    <w:p>
      <w:r>
        <w:t>" 2772 "</w:t>
      </w:r>
    </w:p>
    <w:p>
      <w:r>
        <w:t>#&amp;# %#"#</w:t>
      </w:r>
    </w:p>
    <w:p>
      <w:r>
        <w:t>&amp;!%&amp;!" $%-%#!"% D&amp;% ;+ ' %; D""%8</w:t>
      </w:r>
    </w:p>
    <w:p>
      <w:r>
        <w:t>$&amp;"&amp;</w:t>
      </w:r>
    </w:p>
    <w:p>
      <w:r>
        <w:t>"&amp; :##@""# ( %"!&amp;+#%$" $!&amp;-!$#%&amp;!"%</w:t>
      </w:r>
    </w:p>
    <w:p>
      <w:r>
        <w:t>22 9"</w:t>
      </w:r>
    </w:p>
    <w:p>
      <w:r>
        <w:t>? !I&amp; 27728 &amp;&amp;</w:t>
      </w:r>
    </w:p>
    <w:p>
      <w:r>
        <w:t>&amp; ! +!%!!&amp;+#%$" $" '%" 2772 $!%</w:t>
      </w:r>
    </w:p>
    <w:p>
      <w:r>
        <w:t>%# &amp;!&amp;</w:t>
      </w:r>
    </w:p>
    <w:p>
      <w:r>
        <w:t>"&gt; 8</w:t>
      </w:r>
    </w:p>
    <w:p>
      <w:r>
        <w:t>(D ""&gt; @@&amp;#</w:t>
      </w:r>
    </w:p>
    <w:p>
      <w:r>
        <w:t>57 !':% 2771 " (. '"&amp; $</w:t>
      </w:r>
    </w:p>
    <w:p>
      <w:r>
        <w:t>"; ""&gt;</w:t>
      </w:r>
    </w:p>
    <w:p>
      <w:r>
        <w:t>@'% ( %#""' !!-%#;"! ! &lt; "&amp;</w:t>
      </w:r>
    </w:p>
    <w:p>
      <w:r>
        <w:t>%</w:t>
      </w:r>
    </w:p>
    <w:p>
      <w:r>
        <w:t>" ;+LM &amp;</w:t>
      </w:r>
    </w:p>
    <w:p>
      <w:r>
        <w:t>!%%"%</w:t>
      </w:r>
    </w:p>
    <w:p>
      <w:r>
        <w:t>% 8 &amp;#</w:t>
      </w:r>
    </w:p>
    <w:p>
      <w:r>
        <w:t>25 #:% 2771 ! &gt;K LBNC</w:t>
      </w:r>
    </w:p>
    <w:p>
      <w:r>
        <w:t>$%)&amp; %&amp;" &gt;</w:t>
      </w:r>
    </w:p>
    <w:p>
      <w:r>
        <w:t>$%#&amp;</w:t>
      </w:r>
    </w:p>
    <w:p>
      <w:r>
        <w:t>&amp;#%&amp;"!</w:t>
      </w:r>
    </w:p>
    <w:p>
      <w:r>
        <w:t>! #&amp;&amp;</w:t>
      </w:r>
    </w:p>
    <w:p>
      <w:r>
        <w:t>&amp;# " &amp; #;&amp; "% &gt;</w:t>
      </w:r>
    </w:p>
    <w:p>
      <w:r>
        <w:t>$"&amp; &amp; &amp;</w:t>
      </w:r>
    </w:p>
    <w:p>
      <w:r>
        <w:t>%#$%"! @!&amp;"! !&amp;</w:t>
      </w:r>
    </w:p>
    <w:p>
      <w:r>
        <w:t>&amp;% '&amp; &amp;!&amp; :9&amp;"' &amp; "@@""&amp; &gt;&amp;"@":</w:t>
      </w:r>
    </w:p>
    <w:p>
      <w:r>
        <w:t>" &lt; (#$%'8 $" ! %&amp;"@"&amp;</w:t>
      </w:r>
    </w:p>
    <w:p>
      <w:r>
        <w:t>!" (!I&amp; 2771 (#&amp;&amp;</w:t>
      </w:r>
    </w:p>
    <w:p>
      <w:r>
        <w:t>&amp;#</w:t>
      </w:r>
    </w:p>
    <w:p>
      <w:r>
        <w:t>%&amp; @%;""# '&amp; &amp;!&amp; $%</w:t>
      </w:r>
    </w:p>
    <w:p>
      <w:r>
        <w:t>@@&amp; !"% ""&amp; $%</w:t>
      </w:r>
    </w:p>
    <w:p>
      <w:r>
        <w:t>&amp;%"&amp;&amp; +!%!</w:t>
      </w:r>
    </w:p>
    <w:p>
      <w:r>
        <w:t>$&amp;+!!;" ;.#!!;"&gt; $%</w:t>
      </w:r>
    </w:p>
    <w:p>
      <w:r>
        <w:t>!% !&amp;#!-%&amp;""% ("&amp;"&amp;# @&amp;&amp; &amp; $%</w:t>
      </w:r>
    </w:p>
    <w:p>
      <w:r>
        <w:t>#&amp;&amp; D"!-#$%"@ $&amp;-G&amp;% 9!%# $%</w:t>
      </w:r>
    </w:p>
    <w:p>
      <w:r>
        <w:t>$%!#% ""&amp;%&amp;"'</w:t>
      </w:r>
    </w:p>
    <w:p>
      <w:r>
        <w:t>!%8 BNC (&amp;#%&amp;"!</w:t>
      </w:r>
    </w:p>
    <w:p>
      <w:r>
        <w:t>(#&amp;&amp; $.+"&gt; ( $%</w:t>
      </w:r>
    </w:p>
    <w:p>
      <w:r>
        <w:t>%"% !&amp;%F</w:t>
      </w:r>
    </w:p>
    <w:p>
      <w:r>
        <w:t>27 #:% 2771 &gt;&gt; $ ;;%'# &amp; %</w:t>
      </w:r>
    </w:p>
    <w:p>
      <w:r>
        <w:t>$ $+."&gt; ! !:9&amp;"' &amp;&amp; %#""'</w:t>
      </w:r>
    </w:p>
    <w:p>
      <w:r>
        <w:t>#"!</w:t>
      </w:r>
    </w:p>
    <w:p>
      <w:r>
        <w:t>%D D""% #"! '%"::&amp; : " &gt;" '"&amp; $%"</w:t>
      </w:r>
    </w:p>
    <w:p>
      <w:r>
        <w:t>"</w:t>
      </w:r>
    </w:p>
    <w:p>
      <w:r>
        <w:t>#'"</w:t>
      </w:r>
    </w:p>
    <w:p>
      <w:r>
        <w:t>$%!:= !!!;"&gt; &amp; !&amp; ! D"!;= +O &amp;&amp; $&amp;"&amp;8 BNC</w:t>
      </w:r>
    </w:p>
    <w:p>
      <w:r>
        <w:t>!@"% &gt;</w:t>
      </w:r>
    </w:p>
    <w:p>
      <w:r>
        <w:t>$&amp;"&amp; &amp;!=%</w:t>
      </w:r>
    </w:p>
    <w:p>
      <w:r>
        <w:t>! &amp;%"&amp;&amp;8 BNC &amp; &lt;</w:t>
      </w:r>
    </w:p>
    <w:p>
      <w:r>
        <w:t>&amp;%!""= &gt;&amp;"! $!% . %#$!%</w:t>
      </w:r>
    </w:p>
    <w:p>
      <w:r>
        <w:t>L" &lt; (DL</w:t>
      </w:r>
    </w:p>
    <w:p>
      <w:r>
        <w:t>!"&amp;"! %# ("$!%"&amp; &amp; " %"&amp;</w:t>
      </w:r>
    </w:p>
    <w:p>
      <w:r>
        <w:t>%!%&amp; ( D$%&amp;" ! ( &amp;;</w:t>
      </w:r>
    </w:p>
    <w:p>
      <w:r>
        <w:t>%#+:""&amp;&amp;"! BN8CL8 08 % #""!</w:t>
      </w:r>
    </w:p>
    <w:p>
      <w:r>
        <w:t>43 9"&amp; 2773 ( !"#%&amp; &gt; (%#</w:t>
      </w:r>
    </w:p>
    <w:p>
      <w:r>
        <w:t>$%#&amp;"&amp;</w:t>
      </w:r>
    </w:p>
    <w:p>
      <w:r>
        <w:t>;;%'&amp;"! !:9&amp;"'</w:t>
      </w:r>
    </w:p>
    <w:p>
      <w:r>
        <w:t>! #&amp;&amp;</w:t>
      </w:r>
    </w:p>
    <w:p>
      <w:r>
        <w:t>&amp;# $" (&gt;G&amp;</w:t>
      </w:r>
    </w:p>
    <w:p>
      <w:r>
        <w:t>4? 9" 2775</w:t>
      </w:r>
    </w:p>
    <w:p>
      <w:r>
        <w:t>!@"%#</w:t>
      </w:r>
    </w:p>
    <w:p>
      <w:r>
        <w:t>#""!</w:t>
      </w:r>
    </w:p>
    <w:p>
      <w:r>
        <w:t>4A % 27718 ?8 (%# %$%#&amp;# $% )&amp;% 88</w:t>
      </w:r>
    </w:p>
    <w:p>
      <w:r>
        <w:t>"&amp;%9&amp;# %!%</w:t>
      </w:r>
    </w:p>
    <w:p>
      <w:r>
        <w:t>41 $&amp;:% 2773 !&amp;% "&amp; #""!8</w:t>
      </w:r>
    </w:p>
    <w:p>
      <w:r>
        <w:t>%=' &gt;</w:t>
      </w:r>
    </w:p>
    <w:p>
      <w:r>
        <w:t>$%"% %$$!%&amp; %# &lt; ( &amp;#</w:t>
      </w:r>
    </w:p>
    <w:p>
      <w:r>
        <w:t>4? 9"&amp; 2774</w:t>
      </w:r>
    </w:p>
    <w:p>
      <w:r>
        <w:t>% 8 !";"&amp; #9&lt; &gt;(</w:t>
      </w:r>
    </w:p>
    <w:p>
      <w:r>
        <w:t>$!'"&amp; %&amp;%</w:t>
      </w:r>
    </w:p>
    <w:p>
      <w:r>
        <w:t>G $!"&amp;"! $ ( +% &gt;(</w:t>
      </w:r>
    </w:p>
    <w:p>
      <w:r>
        <w:t>$!'"&amp;</w:t>
      </w:r>
    </w:p>
    <w:p>
      <w:r>
        <w:t>&amp;&amp;% &lt; ;!D !</w:t>
      </w:r>
    </w:p>
    <w:p>
      <w:r>
        <w:t>$!"&amp;"! %!$" " ""%</w:t>
      </w:r>
    </w:p>
    <w:p>
      <w:r>
        <w:t>:&amp; &gt; (&amp;""&amp;"!</w:t>
      </w:r>
    </w:p>
    <w:p>
      <w:r>
        <w:t>:% #&amp;"&amp; #;&amp; &amp;%'#</w:t>
      </w:r>
    </w:p>
    <w:p>
      <w:r>
        <w:t>!%&amp; &gt;(" " #&amp;"&amp; "$!":</w:t>
      </w:r>
    </w:p>
    <w:p>
      <w:r>
        <w:t>!'%</w:t>
      </w:r>
    </w:p>
    <w:p>
      <w:r>
        <w:t>+%;</w:t>
      </w:r>
    </w:p>
    <w:p>
      <w:r>
        <w:t>$ ( ! D P"!8 % ! #&amp;&amp;</w:t>
      </w:r>
    </w:p>
    <w:p>
      <w:r>
        <w:t>&amp;#</w:t>
      </w:r>
    </w:p>
    <w:p>
      <w:r>
        <w:t>(&amp; $ #"!%# $"&gt;(</w:t>
      </w:r>
    </w:p>
    <w:p>
      <w:r>
        <w:t>"&amp; !@@%&amp; ( %</w:t>
      </w:r>
    </w:p>
    <w:p>
      <w:r>
        <w:t>" ;+ &amp;</w:t>
      </w:r>
    </w:p>
    <w:p>
      <w:r>
        <w:t>$$!%&amp;#</w:t>
      </w:r>
    </w:p>
    <w:p>
      <w:r>
        <w:t>6524162773 - 3644 - &amp;%"&amp;&amp; #"&amp;D . %&amp;"@8</w:t>
      </w:r>
    </w:p>
    <w:p>
      <w:r>
        <w:t>""&amp; %</w:t>
      </w:r>
    </w:p>
    <w:p>
      <w:r>
        <w:t>@"&amp; &gt;</w:t>
      </w:r>
    </w:p>
    <w:p>
      <w:r>
        <w:t>&amp;# (&amp; #&amp;#%"!%# $%= (&gt;G&amp; #;=% @@&amp;#</w:t>
      </w:r>
    </w:p>
    <w:p>
      <w:r>
        <w:t>9" 27758</w:t>
      </w:r>
    </w:p>
    <w:p>
      <w:r>
        <w:t>!&amp; = !% $%#:&amp; &lt;</w:t>
      </w:r>
    </w:p>
    <w:p>
      <w:r>
        <w:t>" % $" ( D$%&amp;" #" @" (#'% ! #&amp;&amp;</w:t>
      </w:r>
    </w:p>
    <w:p>
      <w:r>
        <w:t>&amp;# &amp; &amp; @"D% ! "$"&amp;#</w:t>
      </w:r>
    </w:p>
    <w:p>
      <w:r>
        <w:t>&amp;%'" &amp; $%""$&amp; &lt;</w:t>
      </w:r>
    </w:p>
    <w:p>
      <w:r>
        <w:t>&gt;(" !"&amp; !&amp;&amp;# &gt;(</w:t>
      </w:r>
    </w:p>
    <w:p>
      <w:r>
        <w:t>%!"&amp; &lt;</w:t>
      </w:r>
    </w:p>
    <w:p>
      <w:r>
        <w:t>%&amp; &amp;"=% ("'""&amp;#8</w:t>
      </w:r>
    </w:p>
    <w:p>
      <w:r>
        <w:t>/8</w:t>
      </w:r>
    </w:p>
    <w:p>
      <w:r>
        <w:t>%#$!</w:t>
      </w:r>
    </w:p>
    <w:p>
      <w:r>
        <w:t>? !':% 2773 (</w:t>
      </w:r>
    </w:p>
    <w:p>
      <w:r>
        <w:t>!</w:t>
      </w:r>
    </w:p>
    <w:p>
      <w:r>
        <w:t>%9&amp;</w:t>
      </w:r>
    </w:p>
    <w:p>
      <w:r>
        <w:t>%!%8</w:t>
      </w:r>
    </w:p>
    <w:p>
      <w:r>
        <w:t>!%%"%</w:t>
      </w:r>
    </w:p>
    <w:p>
      <w:r>
        <w:t>#&amp;# &amp;%" &lt; (%# &amp;</w:t>
      </w:r>
    </w:p>
    <w:p>
      <w:r>
        <w:t>;%# &lt; 9;%8</w:t>
      </w:r>
    </w:p>
    <w:p>
      <w:r>
        <w:t>.-</w:t>
      </w:r>
    </w:p>
    <w:p>
      <w:r>
        <w:rPr>
          <w:b/>
        </w:rPr>
        <w:t>E. 48</w:t>
      </w:r>
    </w:p>
    <w:p>
      <w:r>
        <w:t>!" ;'!" % Q!%;"&amp;"! 9"""% BC</w:t>
      </w:r>
    </w:p>
    <w:p>
      <w:r>
        <w:t>#&amp;# !"@"# &amp;</w:t>
      </w:r>
    </w:p>
    <w:p>
      <w:r>
        <w:t>"&amp;"&amp;# =</w:t>
      </w:r>
    </w:p>
    <w:p>
      <w:r>
        <w:t>4% !I&amp; 2775</w:t>
      </w:r>
    </w:p>
    <w:p>
      <w:r>
        <w:t>%": &amp;!</w:t>
      </w:r>
    </w:p>
    <w:p>
      <w:r>
        <w:t>% !" !$!#</w:t>
      </w:r>
    </w:p>
    <w:p>
      <w:r>
        <w:t>3 9; !&amp;</w:t>
      </w:r>
    </w:p>
    <w:p>
      <w:r>
        <w:t>$%#"&amp; &amp;</w:t>
      </w:r>
    </w:p>
    <w:p>
      <w:r>
        <w:t>'"-$%#"&amp; 3 $$#&amp; &amp; 4A 9; % B%&amp;8 4 &amp;8 % &amp; 3A</w:t>
      </w:r>
    </w:p>
    <w:p>
      <w:r>
        <w:t>C8</w:t>
      </w:r>
    </w:p>
    <w:p>
      <w:r>
        <w:t>*"&amp; &lt; Q&amp;"!</w:t>
      </w:r>
    </w:p>
    <w:p>
      <w:r>
        <w:t>Q#&amp;"!</w:t>
      </w:r>
    </w:p>
    <w:p>
      <w:r>
        <w:t>4A 9; % $%</w:t>
      </w:r>
    </w:p>
    <w:p>
      <w:r>
        <w:t>%": @##%</w:t>
      </w:r>
    </w:p>
    <w:p>
      <w:r>
        <w:t>20 9'"% 2771 B , 457</w:t>
      </w:r>
    </w:p>
    <w:p>
      <w:r>
        <w:t>47AC</w:t>
      </w:r>
    </w:p>
    <w:p>
      <w:r>
        <w:t>% !" ;'!"</w:t>
      </w:r>
    </w:p>
    <w:p>
      <w:r>
        <w:t>!$&amp;#</w:t>
      </w:r>
    </w:p>
    <w:p>
      <w:r>
        <w:t>45 @#'%"%</w:t>
      </w:r>
    </w:p>
    <w:p>
      <w:r>
        <w:t>"$!"&amp;"! &amp;%"&amp;!"% %;&amp; $%&amp;&amp;&amp;</w:t>
      </w:r>
    </w:p>
    <w:p>
      <w:r>
        <w:t>%": &amp;!</w:t>
      </w:r>
    </w:p>
    <w:p>
      <w:r>
        <w:t>% !"</w:t>
      </w:r>
    </w:p>
    <w:p>
      <w:r>
        <w:t>"#;%</w:t>
      </w:r>
    </w:p>
    <w:p>
      <w:r>
        <w:t>% &lt; &amp;%!" 9; &amp;"&amp;"%</w:t>
      </w:r>
    </w:p>
    <w:p>
      <w:r>
        <w:t>Q&amp;&amp;&amp;</w:t>
      </w:r>
    </w:p>
    <w:p>
      <w:r>
        <w:t>Q#&amp;"!</w:t>
      </w:r>
    </w:p>
    <w:p>
      <w:r>
        <w:t>!'D 9; %8 28 !@!%#&amp; &lt; (%&amp;8 3A</w:t>
      </w:r>
    </w:p>
    <w:p>
      <w:r>
        <w:t>8 4 &amp;8</w:t>
      </w:r>
    </w:p>
    <w:p>
      <w:r>
        <w:t>+8 2</w:t>
      </w:r>
    </w:p>
    <w:p>
      <w:r>
        <w:t>%": &amp;!</w:t>
      </w:r>
    </w:p>
    <w:p>
      <w:r>
        <w:t>% !" !)&amp;</w:t>
      </w:r>
    </w:p>
    <w:p>
      <w:r>
        <w:t>"&amp; "&gt;</w:t>
      </w:r>
    </w:p>
    <w:p>
      <w:r>
        <w:t>!&amp;&amp;&amp;"! $%#' &lt; Q%&amp;8 3A</w:t>
      </w:r>
    </w:p>
    <w:p>
      <w:r>
        <w:t>!" @##% %</w:t>
      </w:r>
    </w:p>
    <w:p>
      <w:r>
        <w:t>$%&amp;" ;##%</w:t>
      </w:r>
    </w:p>
    <w:p>
      <w:r>
        <w:t>%!"&amp;</w:t>
      </w:r>
    </w:p>
    <w:p>
      <w:r>
        <w:t>% !"</w:t>
      </w:r>
    </w:p>
    <w:p>
      <w:r>
        <w:t>A !&amp;!:% 2777 &amp;%#</w:t>
      </w:r>
    </w:p>
    <w:p>
      <w:r>
        <w:t>'";%</w:t>
      </w:r>
    </w:p>
    <w:p>
      <w:r>
        <w:t>4% 9'"% 2775 B C &gt;" !&amp; %&amp;"' &lt;</w:t>
      </w:r>
    </w:p>
    <w:p>
      <w:r>
        <w:t>8 * !$#&amp; $!% 9;%</w:t>
      </w:r>
    </w:p>
    <w:p>
      <w:r>
        <w:t>Q$= &amp; "" #&amp;:"8 58</w:t>
      </w:r>
    </w:p>
    <w:p>
      <w:r>
        <w:t>&amp;%)&amp;</w:t>
      </w:r>
    </w:p>
    <w:p>
      <w:r>
        <w:t>!"@"&amp;"!</w:t>
      </w:r>
    </w:p>
    <w:p>
      <w:r>
        <w:t>!:% "$!"&amp;"! #;</w:t>
      </w:r>
    </w:p>
    <w:p>
      <w:r>
        <w:t>!"</w:t>
      </w:r>
    </w:p>
    <w:p>
      <w:r>
        <w:t>% !"8 *%</w:t>
      </w:r>
    </w:p>
    <w:p>
      <w:r>
        <w:t>$ &amp;#%"</w:t>
      </w:r>
    </w:p>
    <w:p>
      <w:r>
        <w:t>$!"&amp;</w:t>
      </w:r>
    </w:p>
    <w:p>
      <w:r>
        <w:t>'!"% &gt; %!"&amp; ($$"&gt; !"&amp; G&amp;% &amp;%+# &lt;</w:t>
      </w:r>
    </w:p>
    <w:p>
      <w:r>
        <w:t>"=%</w:t>
      </w:r>
    </w:p>
    <w:p>
      <w:r>
        <w:t>$%""$ ! &gt;</w:t>
      </w:r>
    </w:p>
    <w:p>
      <w:r>
        <w:t>%=; $$": !&amp;</w:t>
      </w:r>
    </w:p>
    <w:p>
      <w:r>
        <w:t>'";%</w:t>
      </w:r>
    </w:p>
    <w:p>
      <w:r>
        <w:t>!&amp; !R</w:t>
      </w:r>
    </w:p>
    <w:p>
      <w:r>
        <w:t>@"&amp; 9%""&gt;&amp; #&amp;%"&amp;</w:t>
      </w:r>
    </w:p>
    <w:p>
      <w:r>
        <w:t>!&amp; $%!"&amp; B , 457</w:t>
      </w:r>
    </w:p>
    <w:p>
      <w:r>
        <w:t>52? !"8 282 &amp; 285 M 420</w:t>
      </w:r>
    </w:p>
    <w:p>
      <w:r>
        <w:t>1A0 !"8 4 42A</w:t>
      </w:r>
    </w:p>
    <w:p>
      <w:r>
        <w:t>45A !"8 1: &amp;</w:t>
      </w:r>
    </w:p>
    <w:p>
      <w:r>
        <w:t>%#@#%C8</w:t>
      </w:r>
    </w:p>
    <w:p>
      <w:r>
        <w:t>%'+</w:t>
      </w:r>
    </w:p>
    <w:p>
      <w:r>
        <w:t>&gt;" !%</w:t>
      </w:r>
    </w:p>
    <w:p>
      <w:r>
        <w:t>$%!#% &amp; &lt; #@&amp;</w:t>
      </w:r>
    </w:p>
    <w:p>
      <w:r>
        <w:t>%=; &amp;%"&amp;!"% !&amp;%"%</w:t>
      </w:r>
    </w:p>
    <w:p>
      <w:r>
        <w:t>!' %!"&amp; ($$"&gt;</w:t>
      </w:r>
    </w:p>
    <w:p>
      <w:r>
        <w:t>%#%' =</w:t>
      </w:r>
    </w:p>
    <w:p>
      <w:r>
        <w:t>9!%</w:t>
      </w:r>
    </w:p>
    <w:p>
      <w:r>
        <w:t>! &amp;%#</w:t>
      </w:r>
    </w:p>
    <w:p>
      <w:r>
        <w:t>'";% B , 440</w:t>
      </w:r>
    </w:p>
    <w:p>
      <w:r>
        <w:t>/5 !"8 A: 442</w:t>
      </w:r>
    </w:p>
    <w:p>
      <w:r>
        <w:t>5A7 !"8 1M</w:t>
      </w:r>
    </w:p>
    <w:p>
      <w:r>
        <w:t>4//? S</w:t>
      </w:r>
    </w:p>
    <w:p>
      <w:r>
        <w:rPr>
          <w:b/>
        </w:rPr>
        <w:t>E. 50</w:t>
      </w:r>
    </w:p>
    <w:p>
      <w:r>
        <w:t>$8 54A !"8 5:C8 (&amp; $!%&gt;!"</w:t>
      </w:r>
    </w:p>
    <w:p>
      <w:r>
        <w:t>$%!#% $&amp;</w:t>
      </w:r>
    </w:p>
    <w:p>
      <w:r>
        <w:t>4% 9'"% 2775 ! "&amp;%!"&amp; $%= &amp;&amp; &amp; '&amp;</w:t>
      </w:r>
    </w:p>
    <w:p>
      <w:r>
        <w:t>&amp;%": &amp;! !$#&amp;&amp;</w:t>
      </w:r>
    </w:p>
    <w:p>
      <w:r>
        <w:t>&amp;"=% (% !" !&amp; %#;" $%</w:t>
      </w:r>
    </w:p>
    <w:p>
      <w:r>
        <w:t>!' %=;</w:t>
      </w:r>
    </w:p>
    <w:p>
      <w:r>
        <w:t>$%!#% !&amp;</w:t>
      </w:r>
    </w:p>
    <w:p>
      <w:r>
        <w:t>&amp; $%</w:t>
      </w:r>
    </w:p>
    <w:p>
      <w:r>
        <w:t>"$!"&amp;"!</w:t>
      </w:r>
    </w:p>
    <w:p>
      <w:r>
        <w:t>$%!#% !&amp;</w:t>
      </w:r>
    </w:p>
    <w:p>
      <w:r>
        <w:t>"@@#%&amp; !" $#" !"@"# $%</w:t>
      </w:r>
    </w:p>
    <w:p>
      <w:r>
        <w:t>8</w:t>
      </w:r>
    </w:p>
    <w:p>
      <w:r>
        <w:t>6524162773 - A644 - #$!#</w:t>
      </w:r>
    </w:p>
    <w:p>
      <w:r>
        <w:t>@!% &amp; #" #;D</w:t>
      </w:r>
    </w:p>
    <w:p>
      <w:r>
        <w:t>%!% &amp; %': B%&amp;8 3A &amp; A7 C8 18 (!:9&amp;</w:t>
      </w:r>
    </w:p>
    <w:p>
      <w:r>
        <w:t>"&amp;"; $!%&amp; %</w:t>
      </w:r>
    </w:p>
    <w:p>
      <w:r>
        <w:t>%!"&amp;</w:t>
      </w:r>
    </w:p>
    <w:p>
      <w:r>
        <w:t>(%# &lt;</w:t>
      </w:r>
    </w:p>
    <w:p>
      <w:r>
        <w:t>%&amp;</w:t>
      </w:r>
    </w:p>
    <w:p>
      <w:r>
        <w:t>(%-"'""&amp;#8</w:t>
      </w:r>
    </w:p>
    <w:p>
      <w:r>
        <w:t>38 ("'""&amp;# &amp; #@"" ! #&amp;&amp;</w:t>
      </w:r>
    </w:p>
    <w:p>
      <w:r>
        <w:t>""&amp;"!</w:t>
      </w:r>
    </w:p>
    <w:p>
      <w:r>
        <w:t>$"&amp;#</w:t>
      </w:r>
    </w:p>
    <w:p>
      <w:r>
        <w:t>;" $%## $%&amp; !</w:t>
      </w:r>
    </w:p>
    <w:p>
      <w:r>
        <w:t>!; %# &gt;" %#&amp; Q &amp;&amp;"&amp; &lt;</w:t>
      </w:r>
    </w:p>
    <w:p>
      <w:r>
        <w:t>&amp;# $+."&gt; ! &amp; $%!'&amp; Q "@"%"&amp;# !;#"&amp; Q " ! Q "&amp; B%&amp;8 1 8 4</w:t>
      </w:r>
    </w:p>
    <w:p>
      <w:r>
        <w:t>&amp;%</w:t>
      </w:r>
    </w:p>
    <w:p>
      <w:r>
        <w:t>'";% 9&gt;( 54 #:% 2772C8 ("$"&amp;#</w:t>
      </w:r>
    </w:p>
    <w:p>
      <w:r>
        <w:t>;" !"&amp;</w:t>
      </w:r>
    </w:p>
    <w:p>
      <w:r>
        <w:t>""&amp;"! !. $%#'"":</w:t>
      </w:r>
    </w:p>
    <w:p>
      <w:r>
        <w:t>$!":""&amp;#</w:t>
      </w:r>
    </w:p>
    <w:p>
      <w:r>
        <w:t>;"</w:t>
      </w:r>
    </w:p>
    <w:p>
      <w:r>
        <w:t>$%! !%# % (:</w:t>
      </w:r>
    </w:p>
    <w:p>
      <w:r>
        <w:t>%+#</w:t>
      </w:r>
    </w:p>
    <w:p>
      <w:r>
        <w:t>&amp;%'" #&gt;"":%# $!'&amp; &amp;%%</w:t>
      </w:r>
    </w:p>
    <w:p>
      <w:r>
        <w:t>!"#%&amp;"! $!% 8</w:t>
      </w:r>
    </w:p>
    <w:p>
      <w:r>
        <w:t>(%#</w:t>
      </w:r>
    </w:p>
    <w:p>
      <w:r>
        <w:t>%!"&amp; &lt;</w:t>
      </w:r>
    </w:p>
    <w:p>
      <w:r>
        <w:t>%&amp; Q" &amp; "'" &lt; 17H</w:t>
      </w:r>
    </w:p>
    <w:p>
      <w:r>
        <w:t>!"</w:t>
      </w:r>
    </w:p>
    <w:p>
      <w:r>
        <w:t>" %'%</w:t>
      </w:r>
    </w:p>
    <w:p>
      <w:r>
        <w:t>&gt;%&amp;</w:t>
      </w:r>
    </w:p>
    <w:p>
      <w:r>
        <w:t>%&amp;8 *Q" &amp; "'" &lt; 37H "</w:t>
      </w:r>
    </w:p>
    <w:p>
      <w:r>
        <w:t>'%% !&amp;%!.%</w:t>
      </w:r>
    </w:p>
    <w:p>
      <w:r>
        <w:t>" %&amp; " ! "'""&amp;#</w:t>
      </w:r>
    </w:p>
    <w:p>
      <w:r>
        <w:t>&amp;&amp;"&amp; AA 265H</w:t>
      </w:r>
    </w:p>
    <w:p>
      <w:r>
        <w:t>%&amp; &amp;"=% B%&amp;8 2? 8 4 C8</w:t>
      </w:r>
    </w:p>
    <w:p>
      <w:r>
        <w:t>$#":</w:t>
      </w:r>
    </w:p>
    <w:p>
      <w:r>
        <w:t>"'""&amp;#</w:t>
      </w:r>
    </w:p>
    <w:p>
      <w:r>
        <w:t>17H</w:t>
      </w:r>
    </w:p>
    <w:p>
      <w:r>
        <w:t>!" !'% %!"&amp; &lt;</w:t>
      </w:r>
    </w:p>
    <w:p>
      <w:r>
        <w:t>" %&amp; B%&amp;8 2? 8 4:" C8 A8 D &amp;%</w:t>
      </w:r>
    </w:p>
    <w:p>
      <w:r>
        <w:t>(%&amp;8 2? 8 2</w:t>
      </w:r>
    </w:p>
    <w:p>
      <w:r>
        <w:t>$!% (#'&amp;"!</w:t>
      </w:r>
    </w:p>
    <w:p>
      <w:r>
        <w:t>("'""&amp;#</w:t>
      </w:r>
    </w:p>
    <w:p>
      <w:r>
        <w:t>%'</w:t>
      </w:r>
    </w:p>
    <w:p>
      <w:r>
        <w:t>&amp;%'" &gt; ("'" $!%%"&amp; !:&amp;"%</w:t>
      </w:r>
    </w:p>
    <w:p>
      <w:r>
        <w:t>D%T&amp; (&amp;"'"&amp;# &gt; (! $!%%"&amp; %"!:&amp; &amp;&amp;%</w:t>
      </w:r>
    </w:p>
    <w:p>
      <w:r>
        <w:t>" $%= D#&amp;"! #'&amp;</w:t>
      </w:r>
    </w:p>
    <w:p>
      <w:r>
        <w:t>%</w:t>
      </w:r>
    </w:p>
    <w:p>
      <w:r>
        <w:t>%#$&amp;&amp;"! &amp; !$&amp; &amp; ( "&amp;&amp;"! #&gt;"":%#</w:t>
      </w:r>
    </w:p>
    <w:p>
      <w:r>
        <w:t>%+#</w:t>
      </w:r>
    </w:p>
    <w:p>
      <w:r>
        <w:t>&amp;%'" &amp; !$%#</w:t>
      </w:r>
    </w:p>
    <w:p>
      <w:r>
        <w:t>%' &gt;(" %"&amp; $ !:&amp;"% (" (#&amp;"&amp; $ "'"8</w:t>
      </w:r>
    </w:p>
    <w:p>
      <w:r>
        <w:t>!$%"! !"&amp;</w:t>
      </w:r>
    </w:p>
    <w:p>
      <w:r>
        <w:t>%=; ;##%</w:t>
      </w:r>
    </w:p>
    <w:p>
      <w:r>
        <w:t>@"%</w:t>
      </w:r>
    </w:p>
    <w:p>
      <w:r>
        <w:t>&amp; "=% &gt;</w:t>
      </w:r>
    </w:p>
    <w:p>
      <w:r>
        <w:t>D %' +.$!&amp;+#&amp;"&gt; !"&amp; +"@@%#</w:t>
      </w:r>
    </w:p>
    <w:p>
      <w:r>
        <w:t>$ D&amp;&amp; $!": &amp; "</w:t>
      </w:r>
    </w:p>
    <w:p>
      <w:r>
        <w:t>$%= % "@@#% $%&amp;&amp;&amp;</w:t>
      </w:r>
    </w:p>
    <w:p>
      <w:r>
        <w:t>#&amp;%"%</w:t>
      </w:r>
    </w:p>
    <w:p>
      <w:r>
        <w:t>;%# ("'""&amp;# B#&amp;+! ;##%</w:t>
      </w:r>
    </w:p>
    <w:p>
      <w:r>
        <w:t>!$%"!</w:t>
      </w:r>
    </w:p>
    <w:p>
      <w:r>
        <w:t>%'M , 42?</w:t>
      </w:r>
    </w:p>
    <w:p>
      <w:r>
        <w:t>57 !"8 4C8</w:t>
      </w:r>
    </w:p>
    <w:p>
      <w:r>
        <w:t>!" @##%</w:t>
      </w:r>
    </w:p>
    <w:p>
      <w:r>
        <w:t>!$&amp;#</w:t>
      </w:r>
    </w:p>
    <w:p>
      <w:r>
        <w:t>%&amp;8 20 &amp; 20:"</w:t>
      </w:r>
    </w:p>
    <w:p>
      <w:r>
        <w:t>%=;&amp;</w:t>
      </w:r>
    </w:p>
    <w:p>
      <w:r>
        <w:t>40 9'"% 4/A4 % Q%-"'""&amp;# B C $!%</w:t>
      </w:r>
    </w:p>
    <w:p>
      <w:r>
        <w:t>%# &gt;" (D%T"&amp; $ (&amp;"'"&amp;# %&amp;"' '&amp; % "'""&amp;#8 D &amp;%</w:t>
      </w:r>
    </w:p>
    <w:p>
      <w:r>
        <w:t>"$!"&amp;"! ("'""&amp;#</w:t>
      </w:r>
    </w:p>
    <w:p>
      <w:r>
        <w:t>%# &gt;" (D%T"&amp; $ (&amp;"'"&amp;# %&amp;"'</w:t>
      </w:r>
    </w:p>
    <w:p>
      <w:r>
        <w:t>(%&amp;8 3 8 4</w:t>
      </w:r>
    </w:p>
    <w:p>
      <w:r>
        <w:t>&amp; #'#</w:t>
      </w:r>
    </w:p>
    <w:p>
      <w:r>
        <w:t>@!&amp;"!</w:t>
      </w:r>
    </w:p>
    <w:p>
      <w:r>
        <w:t>($G+&amp; (!$"% % &amp;%'D +:"&amp; B#&amp;+! $#"@"&gt; K %&amp;8 20 8 4 C8 % &amp;%'D +:"&amp;</w:t>
      </w:r>
    </w:p>
    <w:p>
      <w:r>
        <w:t>%# &amp;%'"&amp;</w:t>
      </w:r>
    </w:p>
    <w:p>
      <w:r>
        <w:t>#; ! &amp; (&amp;"'"&amp;#</w:t>
      </w:r>
    </w:p>
    <w:p>
      <w:r>
        <w:t>&amp;</w:t>
      </w:r>
    </w:p>
    <w:p>
      <w:r>
        <w:t>#+#&amp;</w:t>
      </w:r>
    </w:p>
    <w:p>
      <w:r>
        <w:t>(&amp;%$%"</w:t>
      </w:r>
    </w:p>
    <w:p>
      <w:r>
        <w:t>!9!"&amp; "" &gt; (#&amp;"!</w:t>
      </w:r>
    </w:p>
    <w:p>
      <w:r>
        <w:t>@&amp; B%&amp;8 20 8 2 C8</w:t>
      </w:r>
    </w:p>
    <w:p>
      <w:r>
        <w:t>08</w:t>
      </w:r>
    </w:p>
    <w:p>
      <w:r>
        <w:t>!'"&amp; = !%</w:t>
      </w:r>
    </w:p>
    <w:p>
      <w:r>
        <w:t>$%#:</w:t>
      </w:r>
    </w:p>
    <w:p>
      <w:r>
        <w:t>&amp;%+%</w:t>
      </w:r>
    </w:p>
    <w:p>
      <w:r>
        <w:t>&gt;&amp;"!</w:t>
      </w:r>
    </w:p>
    <w:p>
      <w:r>
        <w:t>&amp;&amp;&amp;</w:t>
      </w:r>
    </w:p>
    <w:p>
      <w:r>
        <w:t>(%# @"</w:t>
      </w:r>
    </w:p>
    <w:p>
      <w:r>
        <w:t>#&amp;%"% &gt; #&amp;+! (#'&amp;"!</w:t>
      </w:r>
    </w:p>
    <w:p>
      <w:r>
        <w:t>("'""&amp;# " !'"&amp; ($$"&gt;%8</w:t>
      </w:r>
    </w:p>
    <w:p>
      <w:r>
        <w:t>#"%</w:t>
      </w:r>
    </w:p>
    <w:p>
      <w:r>
        <w:t>&amp;&amp;&amp;</w:t>
      </w:r>
    </w:p>
    <w:p>
      <w:r>
        <w:t>(%#</w:t>
      </w:r>
    </w:p>
    <w:p>
      <w:r>
        <w:t>@!&amp;"!</w:t>
      </w:r>
    </w:p>
    <w:p>
      <w:r>
        <w:t>&gt;(" %"&amp; @"&amp; -</w:t>
      </w:r>
    </w:p>
    <w:p>
      <w:r>
        <w:t>"%!&amp; #&amp;&amp; $% "% %&amp;#</w:t>
      </w:r>
    </w:p>
    <w:p>
      <w:r>
        <w:t>G - " (&amp;&amp;"&amp; &lt;</w:t>
      </w:r>
    </w:p>
    <w:p>
      <w:r>
        <w:t>&amp;# (#&amp;"&amp; $ %'8</w:t>
      </w:r>
    </w:p>
    <w:p>
      <w:r>
        <w:t>$%&amp;"&gt; ! &amp;"% !$&amp;</w:t>
      </w:r>
    </w:p>
    <w:p>
      <w:r>
        <w:t>(#'!&amp;"!</w:t>
      </w:r>
    </w:p>
    <w:p>
      <w:r>
        <w:t>"&amp;&amp;"! 9&gt;( $%!!#</w:t>
      </w:r>
    </w:p>
    <w:p>
      <w:r>
        <w:t>#""! ""&amp;%&amp;"' "&amp;";"</w:t>
      </w:r>
    </w:p>
    <w:p>
      <w:r>
        <w:t>&amp;&amp;&amp;</w:t>
      </w:r>
    </w:p>
    <w:p>
      <w:r>
        <w:t>%$%" +.$!&amp;+#&amp;"&gt; ( &amp;"'"&amp;# %&amp;"' $%&amp;" ! !$=&amp; " &amp;&amp; #'&amp;"&amp;# $%#&amp;</w:t>
      </w:r>
    </w:p>
    <w:p>
      <w:r>
        <w:t>;%#</w:t>
      </w:r>
    </w:p>
    <w:p>
      <w:r>
        <w:t>6524162773 - 0644 - '%": $%#$!#%&amp; B , 423</w:t>
      </w:r>
    </w:p>
    <w:p>
      <w:r>
        <w:t>437 !"8 2M 440</w:t>
      </w:r>
    </w:p>
    <w:p>
      <w:r>
        <w:t>2/1 !"8 5:C8 !% #&amp;%"% ! "%!%"%</w:t>
      </w:r>
    </w:p>
    <w:p>
      <w:r>
        <w:t>+$ (&amp;"'"&amp;# $%!::</w:t>
      </w:r>
    </w:p>
    <w:p>
      <w:r>
        <w:t>(%#</w:t>
      </w:r>
    </w:p>
    <w:p>
      <w:r>
        <w:t>(+.$!&amp;+= !R " %"&amp; 9!" ( :! &amp;# " @&amp; $%%</w:t>
      </w:r>
    </w:p>
    <w:p>
      <w:r>
        <w:t>!"#%&amp;"! !&amp;%</w:t>
      </w:r>
    </w:p>
    <w:p>
      <w:r>
        <w:t>#"&amp;# @""=% &gt;"</w:t>
      </w:r>
    </w:p>
    <w:p>
      <w:r>
        <w:t>$! &lt; %$%% ! &lt; #&amp;%</w:t>
      </w:r>
    </w:p>
    <w:p>
      <w:r>
        <w:t>&amp;"'"&amp;# %&amp;"' #;&amp;</w:t>
      </w:r>
    </w:p>
    <w:p>
      <w:r>
        <w:t>&amp;J+ #&amp;"' &amp;</w:t>
      </w:r>
    </w:p>
    <w:p>
      <w:r>
        <w:t>!" D @&amp; ! J;</w:t>
      </w:r>
    </w:p>
    <w:p>
      <w:r>
        <w:t>&gt;"@"&amp;"! $%!@"! &amp;</w:t>
      </w:r>
    </w:p>
    <w:p>
      <w:r>
        <w:t>@!%&amp;"! "" &gt;</w:t>
      </w:r>
    </w:p>
    <w:p>
      <w:r>
        <w:t>@@""&amp;# &amp; &amp;&amp; $%! #&amp;&amp; $%#"# &gt;(</w:t>
      </w:r>
    </w:p>
    <w:p>
      <w:r>
        <w:t>%"&amp;=%</w:t>
      </w:r>
    </w:p>
    <w:p>
      <w:r>
        <w:t>!"&amp; &amp;!&amp;@!" %'!"%</w:t>
      </w:r>
    </w:p>
    <w:p>
      <w:r>
        <w:t>$%"!%"&amp;# (&amp;%#</w:t>
      </w:r>
    </w:p>
    <w:p>
      <w:r>
        <w:t>9 B$%&amp;"&gt; * 4//0 $8 574C8</w:t>
      </w:r>
    </w:p>
    <w:p>
      <w:r>
        <w:t>%"&amp;=%</w:t>
      </w:r>
    </w:p>
    <w:p>
      <w:r>
        <w:t>'%": $%#$!#%&amp; &gt;" &amp; ;##%&amp; $$"&gt;#</w:t>
      </w:r>
    </w:p>
    <w:p>
      <w:r>
        <w:t>!"</w:t>
      </w:r>
    </w:p>
    <w:p>
      <w:r>
        <w:t>%!"&amp;</w:t>
      </w:r>
    </w:p>
    <w:p>
      <w:r>
        <w:t>(% !" '&amp; #;&amp; $!% ($$%#"&amp;"!</w:t>
      </w:r>
    </w:p>
    <w:p>
      <w:r>
        <w:t>$%'</w:t>
      </w:r>
    </w:p>
    <w:p>
      <w:r>
        <w:t>% !" B , 444</w:t>
      </w:r>
    </w:p>
    <w:p>
      <w:r>
        <w:t>502C8 "</w:t>
      </w:r>
    </w:p>
    <w:p>
      <w:r>
        <w:t>9; @!-&amp;-"</w:t>
      </w:r>
    </w:p>
    <w:p>
      <w:r>
        <w:t>#""! @ "$!"&amp;"! !&amp;%"%</w:t>
      </w:r>
    </w:p>
    <w:p>
      <w:r>
        <w:t>!" %</w:t>
      </w:r>
    </w:p>
    <w:p>
      <w:r>
        <w:t>@"&amp; &gt;" @&amp; (G&amp;% #&amp;:"</w:t>
      </w:r>
    </w:p>
    <w:p>
      <w:r>
        <w:t>"=% "%%#@&amp;: $$%"&amp; !</w:t>
      </w:r>
    </w:p>
    <w:p>
      <w:r>
        <w:t>$ '%":: (&amp;-&lt;-"% &gt;" $%#&amp;&amp;</w:t>
      </w:r>
    </w:p>
    <w:p>
      <w:r>
        <w:t>;%#</w:t>
      </w:r>
    </w:p>
    <w:p>
      <w:r>
        <w:t>'%": $%#$!#%&amp;8</w:t>
      </w:r>
    </w:p>
    <w:p>
      <w:r>
        <w:t>@@"&amp; ! $ &gt;( @"&amp; $" G&amp;% !"#%# &amp; !</w:t>
      </w:r>
    </w:p>
    <w:p>
      <w:r>
        <w:t>+.$!&amp;+= $!":8 %" &amp;!</w:t>
      </w:r>
    </w:p>
    <w:p>
      <w:r>
        <w:t>##&amp;</w:t>
      </w:r>
    </w:p>
    <w:p>
      <w:r>
        <w:t>@"&amp; #;# ! '";:</w:t>
      </w:r>
    </w:p>
    <w:p>
      <w:r>
        <w:t>9; !"&amp;</w:t>
      </w:r>
    </w:p>
    <w:p>
      <w:r>
        <w:t>#+#&amp; %&amp;"% D &gt;" " $%"&amp;</w:t>
      </w:r>
    </w:p>
    <w:p>
      <w:r>
        <w:t>$ $%!:: B , 42A</w:t>
      </w:r>
    </w:p>
    <w:p>
      <w:r>
        <w:t>5A7 !"8 3: 423</w:t>
      </w:r>
    </w:p>
    <w:p>
      <w:r>
        <w:t>4/3 !"8 2C8 ?8</w:t>
      </w:r>
    </w:p>
    <w:p>
      <w:r>
        <w:t>($= (%#</w:t>
      </w:r>
    </w:p>
    <w:p>
      <w:r>
        <w:t>&amp;%'"#</w:t>
      </w:r>
    </w:p>
    <w:p>
      <w:r>
        <w:t>&gt;"&amp;# ("-!";&amp; 9&gt;( 4/?28 $" &amp;&amp; &amp;</w:t>
      </w:r>
    </w:p>
    <w:p>
      <w:r>
        <w:t>Q $ D%#</w:t>
      </w:r>
    </w:p>
    <w:p>
      <w:r>
        <w:t>&amp;"'"&amp;# %&amp;"'</w:t>
      </w:r>
    </w:p>
    <w:p>
      <w:r>
        <w:t>!%&amp; &amp;"=%&amp; &lt;</w:t>
      </w:r>
    </w:p>
    <w:p>
      <w:r>
        <w:t>&amp;J+ #;=% "" &gt;(&lt; (#&amp;"!</w:t>
      </w:r>
    </w:p>
    <w:p>
      <w:r>
        <w:t>! @"8</w:t>
      </w:r>
    </w:p>
    <w:p>
      <w:r>
        <w:t>&amp; '%" &gt;</w:t>
      </w:r>
    </w:p>
    <w:p>
      <w:r>
        <w:t>%</w:t>
      </w:r>
    </w:p>
    <w:p>
      <w:r>
        <w:t>(&gt;G&amp; #!!"&gt; @@&amp;#</w:t>
      </w:r>
    </w:p>
    <w:p>
      <w:r>
        <w:t>4? 9" 2775</w:t>
      </w:r>
    </w:p>
    <w:p>
      <w:r>
        <w:t>""&gt;# &gt;</w:t>
      </w:r>
    </w:p>
    <w:p>
      <w:r>
        <w:t>+"$</w:t>
      </w:r>
    </w:p>
    <w:p>
      <w:r>
        <w:t>%"&amp; %$%"</w:t>
      </w:r>
    </w:p>
    <w:p>
      <w:r>
        <w:t>&amp;%'" &lt; 477H ! &lt; 37H8 ,!% &amp; $&amp;</w:t>
      </w:r>
    </w:p>
    <w:p>
      <w:r>
        <w:t>!&amp;&amp;% &gt;( ( @"&amp;</w:t>
      </w:r>
    </w:p>
    <w:p>
      <w:r>
        <w:t>%+%+ ($!" &amp; &gt; ! #$!D</w:t>
      </w:r>
    </w:p>
    <w:p>
      <w:r>
        <w:t>@@"%# &gt;(" (%"&amp; $ '! &gt;( %$%</w:t>
      </w:r>
    </w:p>
    <w:p>
      <w:r>
        <w:t>&amp;"'"&amp;# %&amp;"'8</w:t>
      </w:r>
    </w:p>
    <w:p>
      <w:r>
        <w:t>&amp; '%":: &gt; "</w:t>
      </w:r>
    </w:p>
    <w:p>
      <w:r>
        <w:t>'"&amp; %#&amp;</w:t>
      </w:r>
    </w:p>
    <w:p>
      <w:r>
        <w:t>("&amp;&amp;"!</w:t>
      </w:r>
    </w:p>
    <w:p>
      <w:r>
        <w:t>%$%%</w:t>
      </w:r>
    </w:p>
    <w:p>
      <w:r>
        <w:t>&amp;%'" %"</w:t>
      </w:r>
    </w:p>
    <w:p>
      <w:r>
        <w:t>(%"&amp; $G+#</w:t>
      </w:r>
    </w:p>
    <w:p>
      <w:r>
        <w:t>@"% :" '&amp; 4/// &amp; &lt; &gt;</w:t>
      </w:r>
    </w:p>
    <w:p>
      <w:r>
        <w:t>$%!:=</w:t>
      </w:r>
    </w:p>
    <w:p>
      <w:r>
        <w:t>&amp;# !&amp; !# ! @" #&amp;&amp; #</w:t>
      </w:r>
    </w:p>
    <w:p>
      <w:r>
        <w:t>4/?78</w:t>
      </w:r>
    </w:p>
    <w:p>
      <w:r>
        <w:t>$ ! #$!D #&amp;&amp;</w:t>
      </w:r>
    </w:p>
    <w:p>
      <w:r>
        <w:t>:##@" ( %&amp; ("'""&amp;# $" 4//4 #9&lt;</w:t>
      </w:r>
    </w:p>
    <w:p>
      <w:r>
        <w:t>"&amp;&amp;"! @""=%</w:t>
      </w:r>
    </w:p>
    <w:p>
      <w:r>
        <w:t>!$ ( $ :"</w:t>
      </w:r>
    </w:p>
    <w:p>
      <w:r>
        <w:t>!"@"&amp;"! $" &amp;&amp; &amp;8</w:t>
      </w:r>
    </w:p>
    <w:p>
      <w:r>
        <w:t>&amp; "" #&amp;:" &lt; &amp;"@&amp;"!</w:t>
      </w:r>
    </w:p>
    <w:p>
      <w:r>
        <w:t>%!"&amp; &gt;</w:t>
      </w:r>
    </w:p>
    <w:p>
      <w:r>
        <w:t>&amp;&amp;"&amp; &lt;</w:t>
      </w:r>
    </w:p>
    <w:p>
      <w:r>
        <w:t>&amp;# (%# %"&amp; !&amp;"# &lt;</w:t>
      </w:r>
    </w:p>
    <w:p>
      <w:r>
        <w:t>!%% &lt;</w:t>
      </w:r>
    </w:p>
    <w:p>
      <w:r>
        <w:t>&amp;%'D +:"&amp;8</w:t>
      </w:r>
    </w:p>
    <w:p>
      <w:r>
        <w:t>;%# ("'""&amp;# !"&amp; "" G&amp;% #'# !</w:t>
      </w:r>
    </w:p>
    <w:p>
      <w:r>
        <w:t>#&amp;+! $#"@"&gt;8</w:t>
      </w:r>
    </w:p>
    <w:p>
      <w:r>
        <w:t>/8 !% #'% ("'""&amp;#</w:t>
      </w:r>
    </w:p>
    <w:p>
      <w:r>
        <w:t>%# &amp;%'"&amp;</w:t>
      </w:r>
    </w:p>
    <w:p>
      <w:r>
        <w:t>#; (""&amp;%&amp;"! $%!= &lt;</w:t>
      </w:r>
    </w:p>
    <w:p>
      <w:r>
        <w:t>&gt;G&amp; %</w:t>
      </w:r>
    </w:p>
    <w:p>
      <w:r>
        <w:t>&amp;"'"&amp;# #;=% &amp; @"D ($G+&amp;</w:t>
      </w:r>
    </w:p>
    <w:p>
      <w:r>
        <w:t>+</w:t>
      </w:r>
    </w:p>
    <w:p>
      <w:r>
        <w:t>&amp;"'"&amp;# +:"&amp; !@!%#&amp; &lt;</w:t>
      </w:r>
    </w:p>
    <w:p>
      <w:r>
        <w:t>"%"% !%&amp; ("'""&amp;# &amp; ("$!&amp;</w:t>
      </w:r>
    </w:p>
    <w:p>
      <w:r>
        <w:t>( #&amp;:" $% (@@" @##%</w:t>
      </w:r>
    </w:p>
    <w:p>
      <w:r>
        <w:t>% !" - , * B +8 57/3</w:t>
      </w:r>
    </w:p>
    <w:p>
      <w:r>
        <w:t>&amp;% ':</w:t>
      </w:r>
    </w:p>
    <w:p>
      <w:r>
        <w:t>(!%%</w:t>
      </w:r>
    </w:p>
    <w:p>
      <w:r>
        <w:t>'";% $"</w:t>
      </w:r>
    </w:p>
    <w:p>
      <w:r>
        <w:t>4% 9'"% 2774M , 424</w:t>
      </w:r>
    </w:p>
    <w:p>
      <w:r>
        <w:t>5AA !"8 4:C8</w:t>
      </w:r>
    </w:p>
    <w:p>
      <w:r>
        <w:t>,</w:t>
      </w:r>
    </w:p>
    <w:p>
      <w:r>
        <w:t>#9&lt;</w:t>
      </w:r>
    </w:p>
    <w:p>
      <w:r>
        <w:t>(!"!</w:t>
      </w:r>
    </w:p>
    <w:p>
      <w:r>
        <w:t>!@"%%</w:t>
      </w:r>
    </w:p>
    <w:p>
      <w:r>
        <w:t>!@!%"&amp;# D %&amp;8 3 8 4</w:t>
      </w:r>
    </w:p>
    <w:p>
      <w:r>
        <w:t>&amp; 20 8 4 &amp; 2</w:t>
      </w:r>
    </w:p>
    <w:p>
      <w:r>
        <w:t>&amp;&amp; $%&amp;"&gt; ""&amp;%&amp;"' &amp;</w:t>
      </w:r>
    </w:p>
    <w:p>
      <w:r>
        <w:t>$%&amp;""%</w:t>
      </w:r>
    </w:p>
    <w:p>
      <w:r>
        <w:t>"@"&amp;"! &amp;</w:t>
      </w:r>
    </w:p>
    <w:p>
      <w:r>
        <w:t>6524162773 - ?644 -</w:t>
      </w:r>
    </w:p>
    <w:p>
      <w:r>
        <w:t>(#'&amp;"!</w:t>
      </w:r>
    </w:p>
    <w:p>
      <w:r>
        <w:t>&amp;"'"&amp;# #;=% $% %$$!%&amp; &lt; "D $!&amp; #&amp;%"#</w:t>
      </w:r>
    </w:p>
    <w:p>
      <w:r>
        <w:t>@"D&amp; % "$!%&amp; %$&amp;"'</w:t>
      </w:r>
    </w:p>
    <w:p>
      <w:r>
        <w:t>$!%&amp; !</w:t>
      </w:r>
    </w:p>
    <w:p>
      <w:r>
        <w:t>&amp;D "" &amp; D" !$&amp; &amp;</w:t>
      </w:r>
    </w:p>
    <w:p>
      <w:r>
        <w:t>!# !%=&amp;</w:t>
      </w:r>
    </w:p>
    <w:p>
      <w:r>
        <w:t>B%%G&amp; ! $:"#</w:t>
      </w:r>
    </w:p>
    <w:p>
      <w:r>
        <w:t>22 !I&amp; 2777</w:t>
      </w:r>
    </w:p>
    <w:p>
      <w:r>
        <w:t>8</w:t>
      </w:r>
    </w:p>
    <w:p>
      <w:r>
        <w:t>472677</w:t>
      </w:r>
    </w:p>
    <w:p>
      <w:r>
        <w:t>43 !':% 4///</w:t>
      </w:r>
    </w:p>
    <w:p>
      <w:r>
        <w:t>E8</w:t>
      </w:r>
    </w:p>
    <w:p>
      <w:r>
        <w:t>5546// &amp;</w:t>
      </w:r>
    </w:p>
    <w:p>
      <w:r>
        <w:t>43 !':% 4//A</w:t>
      </w:r>
    </w:p>
    <w:p>
      <w:r>
        <w:t>88</w:t>
      </w:r>
    </w:p>
    <w:p>
      <w:r>
        <w:t>4/16/3C8</w:t>
      </w:r>
    </w:p>
    <w:p>
      <w:r>
        <w:t>(#'&amp;"!</w:t>
      </w:r>
    </w:p>
    <w:p>
      <w:r>
        <w:t>("'""&amp;# ( $%!</w:t>
      </w:r>
    </w:p>
    <w:p>
      <w:r>
        <w:t>&amp;"'"&amp;# %&amp;"' #"&amp; (#&amp;:"&amp; ( &amp;!;</w:t>
      </w:r>
    </w:p>
    <w:p>
      <w:r>
        <w:t>&amp;"'"&amp;# #;=% &gt;( $%&amp;"&gt;"&amp;</w:t>
      </w:r>
    </w:p>
    <w:p>
      <w:r>
        <w:t>- ! %"&amp; $%&amp;"&gt;# - '&amp;</w:t>
      </w:r>
    </w:p>
    <w:p>
      <w:r>
        <w:t>%'</w:t>
      </w:r>
    </w:p>
    <w:p>
      <w:r>
        <w:t>! "'""&amp;# &gt; (! !$% "&amp; &lt; (:</w:t>
      </w:r>
    </w:p>
    <w:p>
      <w:r>
        <w:t>&amp;J+ &gt; (! $&amp; !% D";% ( ;%# ! "'""&amp;#8</w:t>
      </w:r>
    </w:p>
    <w:p>
      <w:r>
        <w:t>$%! +%;#</w:t>
      </w:r>
    </w:p>
    <w:p>
      <w:r>
        <w:t>(&gt;G&amp; !"&amp; ""&gt;%</w:t>
      </w:r>
    </w:p>
    <w:p>
      <w:r>
        <w:t>&amp;"'"&amp;# &gt; (%#</w:t>
      </w:r>
    </w:p>
    <w:p>
      <w:r>
        <w:t>$&amp; $ !$"% ! !%</w:t>
      </w:r>
    </w:p>
    <w:p>
      <w:r>
        <w:t>"=% &amp;%= ""&amp;# "" &gt;</w:t>
      </w:r>
    </w:p>
    <w:p>
      <w:r>
        <w:t>&amp;</w:t>
      </w:r>
    </w:p>
    <w:p>
      <w:r>
        <w:t>#:&amp;</w:t>
      </w:r>
    </w:p>
    <w:p>
      <w:r>
        <w:t>($G+&amp;8</w:t>
      </w:r>
    </w:p>
    <w:p>
      <w:r>
        <w:t>!"&amp; $!#%%</w:t>
      </w:r>
    </w:p>
    <w:p>
      <w:r>
        <w:t>&amp; "=% &gt; (: %$%#&amp; 477H "#$&amp;</w:t>
      </w:r>
    </w:p>
    <w:p>
      <w:r>
        <w:t>&amp;"</w:t>
      </w:r>
    </w:p>
    <w:p>
      <w:r>
        <w:t>#;</w:t>
      </w:r>
    </w:p>
    <w:p>
      <w:r>
        <w:t>&gt;" ("$! $!%</w:t>
      </w:r>
    </w:p>
    <w:p>
      <w:r>
        <w:t>%"! (#;"&amp;#</w:t>
      </w:r>
    </w:p>
    <w:p>
      <w:r>
        <w:t>&amp;%"&amp;&amp; &amp;% %#8</w:t>
      </w:r>
    </w:p>
    <w:p>
      <w:r>
        <w:t>("&amp; &gt; !%&gt; !</w:t>
      </w:r>
    </w:p>
    <w:p>
      <w:r>
        <w:t>($= (%#</w:t>
      </w:r>
    </w:p>
    <w:p>
      <w:r>
        <w:t>#$!"</w:t>
      </w:r>
    </w:p>
    <w:p>
      <w:r>
        <w:t>&amp;"'"&amp;#</w:t>
      </w:r>
    </w:p>
    <w:p>
      <w:r>
        <w:t>( ! (&amp;%</w:t>
      </w:r>
    </w:p>
    <w:p>
      <w:r>
        <w:t>&amp;#;!%" B$% D$</w:t>
      </w:r>
    </w:p>
    <w:p>
      <w:r>
        <w:t>($= !" D @&amp;C</w:t>
      </w:r>
    </w:p>
    <w:p>
      <w:r>
        <w:t>$!#%&amp;"!</w:t>
      </w:r>
    </w:p>
    <w:p>
      <w:r>
        <w:t>&amp;% $!&amp; !"&amp; G&amp;% ;&amp;# (&amp;&amp; B* 4//0 $8 2/?C8 478</w:t>
      </w:r>
    </w:p>
    <w:p>
      <w:r>
        <w:t>($= (&gt;G&amp;%"</w:t>
      </w:r>
    </w:p>
    <w:p>
      <w:r>
        <w:t>@"D# &lt; 22H</w:t>
      </w:r>
    </w:p>
    <w:p>
      <w:r>
        <w:t>&amp;D ($G+&amp;</w:t>
      </w:r>
    </w:p>
    <w:p>
      <w:r>
        <w:t>(%# &lt; !$"%</w:t>
      </w:r>
    </w:p>
    <w:p>
      <w:r>
        <w:t>&amp;%'D #;%8</w:t>
      </w:r>
    </w:p>
    <w:p>
      <w:r>
        <w:t>448 (%# !&amp;&amp;</w:t>
      </w:r>
    </w:p>
    <w:p>
      <w:r>
        <w:t>&amp;D8</w:t>
      </w:r>
    </w:p>
    <w:p>
      <w:r>
        <w:t>%=' &gt;( ( $ ";# L$!% !%L (&gt;G&amp; #;=% &amp; !"; &gt;( &amp; "$: (@@&amp;% %#;"=%&amp; &amp; !%%&amp;&amp;</w:t>
      </w:r>
    </w:p>
    <w:p>
      <w:r>
        <w:t>&amp;%'D #;% +:"&amp; &amp; &gt; @"% ! #; !</w:t>
      </w:r>
    </w:p>
    <w:p>
      <w:r>
        <w:t>!%8</w:t>
      </w:r>
    </w:p>
    <w:p>
      <w:r>
        <w:t>428</w:t>
      </w:r>
    </w:p>
    <w:p>
      <w:r>
        <w:t>.</w:t>
      </w:r>
    </w:p>
    <w:p>
      <w:r>
        <w:t>$&amp; "</w:t>
      </w:r>
    </w:p>
    <w:p>
      <w:r>
        <w:t>!&amp;&amp;% (:# &gt; (&gt;G&amp; #!!"&gt; @@&amp;# $% (</w:t>
      </w:r>
    </w:p>
    <w:p>
      <w:r>
        <w:t>4? 9" 2775</w:t>
      </w:r>
    </w:p>
    <w:p>
      <w:r>
        <w:t>#&amp;# %#"# !@!%#&amp; &lt;</w:t>
      </w:r>
    </w:p>
    <w:p>
      <w:r>
        <w:t>"%"% $%#"&amp;# &amp; &lt;</w:t>
      </w:r>
    </w:p>
    <w:p>
      <w:r>
        <w:t>9%"$%</w:t>
      </w:r>
    </w:p>
    <w:p>
      <w:r>
        <w:t>, 8</w:t>
      </w:r>
    </w:p>
    <w:p>
      <w:r>
        <w:t>( $ &lt; G&amp;% ";# $% (%#8</w:t>
      </w:r>
    </w:p>
    <w:p>
      <w:r>
        <w:t>&amp; &gt;G&amp;</w:t>
      </w:r>
    </w:p>
    <w:p>
      <w:r>
        <w:t>'% $%!:&amp; &amp;</w:t>
      </w:r>
    </w:p>
    <w:p>
      <w:r>
        <w:t>(&amp; &gt;(&lt; &amp;"&amp;% D$&amp;"! - ";"=%&amp; !%&gt;</w:t>
      </w:r>
    </w:p>
    <w:p>
      <w:r>
        <w:t>#%&amp;"!</w:t>
      </w:r>
    </w:p>
    <w:p>
      <w:r>
        <w:t>(%#</w:t>
      </w:r>
    </w:p>
    <w:p>
      <w:r>
        <w:t>!!%&amp; $ %</w:t>
      </w:r>
    </w:p>
    <w:p>
      <w:r>
        <w:t>$ #" - &gt;(" @&amp; @"% $%!#% $%</w:t>
      </w:r>
    </w:p>
    <w:p>
      <w:r>
        <w:t>#" &lt;</w:t>
      </w:r>
    </w:p>
    <w:p>
      <w:r>
        <w:t>#'&amp;"!</w:t>
      </w:r>
    </w:p>
    <w:p>
      <w:r>
        <w:t>$G+&amp; &gt; ("&amp;#%# %!&amp;%</w:t>
      </w:r>
    </w:p>
    <w:p>
      <w:r>
        <w:t>&amp;"'"&amp;# +:"&amp; 2* 2774 $8 43? !"8 5C8</w:t>
      </w:r>
    </w:p>
    <w:p>
      <w:r>
        <w:t>(&amp; $</w:t>
      </w:r>
    </w:p>
    <w:p>
      <w:r>
        <w:t>($=8</w:t>
      </w:r>
    </w:p>
    <w:p>
      <w:r>
        <w:t>%&amp;</w:t>
      </w:r>
    </w:p>
    <w:p>
      <w:r>
        <w:t>#" &amp;%"&amp;&amp; -&amp;-" @"&amp; #&amp;&amp; ( "$"&amp;# &amp;!&amp;</w:t>
      </w:r>
    </w:p>
    <w:p>
      <w:r>
        <w:t>&amp;%'"8</w:t>
      </w:r>
    </w:p>
    <w:p>
      <w:r>
        <w:t>(;"&amp;-&lt; $&amp; ( $$%#"&amp;"! #"!-&amp;+#!%"&gt; !"#%# ;!:&amp; &amp; :&amp;%"&amp;&amp;</w:t>
      </w:r>
    </w:p>
    <w:p>
      <w:r>
        <w:t>&gt;" (&amp; $</w:t>
      </w:r>
    </w:p>
    <w:p>
      <w:r>
        <w:t>&amp;% &lt; %&amp;&amp;%</w:t>
      </w:r>
    </w:p>
    <w:p>
      <w:r>
        <w:t>!"!</w:t>
      </w:r>
    </w:p>
    <w:p>
      <w:r>
        <w:t>(&gt;G&amp; #;=% &gt; %$!&amp;</w:t>
      </w:r>
    </w:p>
    <w:p>
      <w:r>
        <w:t>!&amp;%"% %</w:t>
      </w:r>
    </w:p>
    <w:p>
      <w:r>
        <w:t>#'&amp;"! !%=&amp;</w:t>
      </w:r>
    </w:p>
    <w:p>
      <w:r>
        <w:t>"&amp;&amp;"!8</w:t>
      </w:r>
    </w:p>
    <w:p>
      <w:r>
        <w:t>!'"&amp; @"</w:t>
      </w:r>
    </w:p>
    <w:p>
      <w:r>
        <w:t>$%#"% &gt;( &amp;"=% (&amp;"&amp;"!</w:t>
      </w:r>
    </w:p>
    <w:p>
      <w:r>
        <w:t>$G+&amp;</w:t>
      </w:r>
    </w:p>
    <w:p>
      <w:r>
        <w:t>" $.+"&gt;</w:t>
      </w:r>
    </w:p>
    <w:p>
      <w:r>
        <w:t>,</w:t>
      </w:r>
    </w:p>
    <w:p>
      <w:r>
        <w:t>%%G&amp; ! $:"#</w:t>
      </w:r>
    </w:p>
    <w:p>
      <w:r>
        <w:t>/ !':% 4/?0</w:t>
      </w:r>
    </w:p>
    <w:p>
      <w:r>
        <w:t>8</w:t>
      </w:r>
    </w:p>
    <w:p>
      <w:r>
        <w:t>2006?0 9;# &gt; $!% (#'&amp;"!</w:t>
      </w:r>
    </w:p>
    <w:p>
      <w:r>
        <w:t>("'""&amp;#</w:t>
      </w:r>
    </w:p>
    <w:p>
      <w:r>
        <w:t>$%!</w:t>
      </w:r>
    </w:p>
    <w:p>
      <w:r>
        <w:t>@!.%</w:t>
      </w:r>
    </w:p>
    <w:p>
      <w:r>
        <w:t>6524162773 - /644 -</w:t>
      </w:r>
    </w:p>
    <w:p>
      <w:r>
        <w:t>$$%#"&amp;"! #" '"&amp; $</w:t>
      </w:r>
    </w:p>
    <w:p>
      <w:r>
        <w:t>$!" &gt; (&gt;G&amp; &lt; !""8 "" (&gt;G&amp; %</w:t>
      </w:r>
    </w:p>
    <w:p>
      <w:r>
        <w:t>&amp;"'"&amp;# #;=% (&amp; $</w:t>
      </w:r>
    </w:p>
    <w:p>
      <w:r>
        <w:t>!.</w:t>
      </w:r>
    </w:p>
    <w:p>
      <w:r>
        <w:t>$%' #&gt;&amp; !%&gt; ($G+&amp; %#&amp;</w:t>
      </w:r>
    </w:p>
    <w:p>
      <w:r>
        <w:t>&amp;%!: (!%% $.+"&gt; B , ! $:"#</w:t>
      </w:r>
    </w:p>
    <w:p>
      <w:r>
        <w:t>A " 2772</w:t>
      </w:r>
    </w:p>
    <w:p>
      <w:r>
        <w:t>8</w:t>
      </w:r>
    </w:p>
    <w:p>
      <w:r>
        <w:t>32A674 &amp; * 2774 $8 43/ !"8 5C8</w:t>
      </w:r>
    </w:p>
    <w:p>
      <w:r>
        <w:t>($=</w:t>
      </w:r>
    </w:p>
    <w:p>
      <w:r>
        <w:t>#" &amp;%"&amp;&amp; "" &gt;</w:t>
      </w:r>
    </w:p>
    <w:p>
      <w:r>
        <w:t>% 8 #%"'&amp;</w:t>
      </w:r>
    </w:p>
    <w:p>
      <w:r>
        <w:t>#&amp;&amp; D"!-#$%"@M #&amp;&amp; $%#"# !</w:t>
      </w:r>
    </w:p>
    <w:p>
      <w:r>
        <w:t>$%"% &gt; L(&amp;#%&amp;"!</w:t>
      </w:r>
    </w:p>
    <w:p>
      <w:r>
        <w:t>(#&amp;&amp; $.+"&gt; ( $%</w:t>
      </w:r>
    </w:p>
    <w:p>
      <w:r>
        <w:t>%"% !&amp;%F</w:t>
      </w:r>
    </w:p>
    <w:p>
      <w:r>
        <w:t>27 #:% 2771 &gt;&gt; $ ;;%'#LM &amp; #&amp;&amp; ( $&amp; $ #"&amp;#</w:t>
      </w:r>
    </w:p>
    <w:p>
      <w:r>
        <w:t>!&amp;&amp;"! +O</w:t>
      </w:r>
    </w:p>
    <w:p>
      <w:r>
        <w:t>$.+"&amp;%8</w:t>
      </w:r>
    </w:p>
    <w:p>
      <w:r>
        <w:t>458</w:t>
      </w:r>
    </w:p>
    <w:p>
      <w:r>
        <w:t>!'"&amp; "&amp;</w:t>
      </w:r>
    </w:p>
    <w:p>
      <w:r>
        <w:t>%'% &gt; " (&amp;&amp;"&amp; &lt;</w:t>
      </w:r>
    </w:p>
    <w:p>
      <w:r>
        <w:t>&amp;#</w:t>
      </w:r>
    </w:p>
    <w:p>
      <w:r>
        <w:t>$!% %#&amp;&amp; &gt; %&amp;" &amp;%'D</w:t>
      </w:r>
    </w:p>
    <w:p>
      <w:r>
        <w:t>$'&amp; G&amp;% !$" &gt;(' $" &amp; #"&amp;&amp; :!$ $</w:t>
      </w:r>
    </w:p>
    <w:p>
      <w:r>
        <w:t>&amp;$ ! !"&amp; #!" &amp;&amp;%</w:t>
      </w:r>
    </w:p>
    <w:p>
      <w:r>
        <w:t>$%! %# &gt;( %#$%&amp;" "D ! &amp;%'" !"&amp;</w:t>
      </w:r>
    </w:p>
    <w:p>
      <w:r>
        <w:t>#;&amp;</w:t>
      </w:r>
    </w:p>
    <w:p>
      <w:r>
        <w:t>$ !"&amp;</w:t>
      </w:r>
    </w:p>
    <w:p>
      <w:r>
        <w:t>%$!&amp;</w:t>
      </w:r>
    </w:p>
    <w:p>
      <w:r>
        <w:t>&amp;%'D $ %;&amp; &amp; &gt;( %!%&amp;</w:t>
      </w:r>
    </w:p>
    <w:p>
      <w:r>
        <w:t>% +:"&amp; &lt; ("</w:t>
      </w:r>
    </w:p>
    <w:p>
      <w:r>
        <w:t>:%</w:t>
      </w:r>
    </w:p>
    <w:p>
      <w:r>
        <w:t>@"8</w:t>
      </w:r>
    </w:p>
    <w:p>
      <w:r>
        <w:t>%+%;</w:t>
      </w:r>
    </w:p>
    <w:p>
      <w:r>
        <w:t>&amp;%'" (&amp; #&amp;%"&amp; $!%</w:t>
      </w:r>
    </w:p>
    <w:p>
      <w:r>
        <w:t>("'""&amp;# &gt; !%&gt;</w:t>
      </w:r>
    </w:p>
    <w:p>
      <w:r>
        <w:t>$%! %#</w:t>
      </w:r>
    </w:p>
    <w:p>
      <w:r>
        <w:t>$&amp;</w:t>
      </w:r>
    </w:p>
    <w:p>
      <w:r>
        <w:t>% ( +!%"% !% !$"% &amp;!</w:t>
      </w:r>
    </w:p>
    <w:p>
      <w:r>
        <w:t>&amp;%'D</w:t>
      </w:r>
    </w:p>
    <w:p>
      <w:r>
        <w:t>#; &amp;</w:t>
      </w:r>
    </w:p>
    <w:p>
      <w:r>
        <w:t>$% !#&gt;&amp; :!"</w:t>
      </w:r>
    </w:p>
    <w:p>
      <w:r>
        <w:t>% "$!%&amp;&amp;</w:t>
      </w:r>
    </w:p>
    <w:p>
      <w:r>
        <w:t>(" ( $%! D&amp;#%"% &gt;( !"&amp; %##%% &lt;</w:t>
      </w:r>
    </w:p>
    <w:p>
      <w:r>
        <w:t>&amp;"&amp;% B 4/?1 $8 415 !"8 3C8</w:t>
      </w:r>
    </w:p>
    <w:p>
      <w:r>
        <w:t>%</w:t>
      </w:r>
    </w:p>
    <w:p>
      <w:r>
        <w:t>(#'&amp;"!</w:t>
      </w:r>
    </w:p>
    <w:p>
      <w:r>
        <w:t>("'""&amp;#</w:t>
      </w:r>
    </w:p>
    <w:p>
      <w:r>
        <w:t>&amp;%'D +:"&amp; " .</w:t>
      </w:r>
    </w:p>
    <w:p>
      <w:r>
        <w:t>"</w:t>
      </w:r>
    </w:p>
    <w:p>
      <w:r>
        <w:t>@@&amp;</w:t>
      </w:r>
    </w:p>
    <w:p>
      <w:r>
        <w:t>% &gt; &amp;&amp;"&amp; !$&amp;%"&amp;</w:t>
      </w:r>
    </w:p>
    <w:p>
      <w:r>
        <w:t>@" %"!:</w:t>
      </w:r>
    </w:p>
    <w:p>
      <w:r>
        <w:t>G "&amp;&amp;"! &amp;</w:t>
      </w:r>
    </w:p>
    <w:p>
      <w:r>
        <w:t>G "%!&amp; "</w:t>
      </w:r>
    </w:p>
    <w:p>
      <w:r>
        <w:t>'"&amp; (&amp;&amp;% &lt;</w:t>
      </w:r>
    </w:p>
    <w:p>
      <w:r>
        <w:t>%'!"%</w:t>
      </w:r>
    </w:p>
    <w:p>
      <w:r>
        <w:t>$%&amp;&amp;"! (% B%%G&amp; ! $:"# 8</w:t>
      </w:r>
    </w:p>
    <w:p>
      <w:r>
        <w:t>? !':% 4//5</w:t>
      </w:r>
    </w:p>
    <w:p>
      <w:r>
        <w:t>1706/2 %%G&amp; *8</w:t>
      </w:r>
    </w:p>
    <w:p>
      <w:r>
        <w:t>44 !I&amp; 2775</w:t>
      </w:r>
    </w:p>
    <w:p>
      <w:r>
        <w:t>A?4672C8</w:t>
      </w:r>
    </w:p>
    <w:p>
      <w:r>
        <w:t>418</w:t>
      </w:r>
    </w:p>
    <w:p>
      <w:r>
        <w:t>($= (&gt;G&amp;%"</w:t>
      </w:r>
    </w:p>
    <w:p>
      <w:r>
        <w:t>&amp; !$&amp; ( $G+&amp;</w:t>
      </w:r>
    </w:p>
    <w:p>
      <w:r>
        <w:t>AH (;"&amp;</w:t>
      </w:r>
    </w:p>
    <w:p>
      <w:r>
        <w:t>(&amp;%&amp;"</w:t>
      </w:r>
    </w:p>
    <w:p>
      <w:r>
        <w:t>!;&amp; %'&amp; !&amp;&amp;K L %%"' &lt; F&amp;%</w:t>
      </w:r>
    </w:p>
    <w:p>
      <w:r>
        <w:t>$!"=% &lt;</w:t>
      </w:r>
    </w:p>
    <w:p>
      <w:r>
        <w:t>@%#&gt; ( @!" $% !"</w:t>
      </w:r>
    </w:p>
    <w:p>
      <w:r>
        <w:t>(%%"' $ &lt; &amp;%&amp;"%</w:t>
      </w:r>
    </w:p>
    <w:p>
      <w:r>
        <w:t>: '</w:t>
      </w:r>
    </w:p>
    <w:p>
      <w:r>
        <w:t>"&gt;" %</w:t>
      </w:r>
    </w:p>
    <w:p>
      <w:r>
        <w:t>@"&amp;</w:t>
      </w:r>
    </w:p>
    <w:p>
      <w:r>
        <w:t>@%!&amp;&amp;% &amp;%!$ !;&amp;$ " $%!'!&gt;</w:t>
      </w:r>
    </w:p>
    <w:p>
      <w:r>
        <w:t>!% &lt; ! #$M '&amp;</w:t>
      </w:r>
    </w:p>
    <w:p>
      <w:r>
        <w:t>$"&amp; ($"%&amp;%</w:t>
      </w:r>
    </w:p>
    <w:p>
      <w:r>
        <w:t>@!" $% "</w:t>
      </w:r>
    </w:p>
    <w:p>
      <w:r>
        <w:t>&amp;!&amp; ($$%&amp;&amp;</w:t>
      </w:r>
    </w:p>
    <w:p>
      <w:r>
        <w:t>&gt;"</w:t>
      </w:r>
    </w:p>
    <w:p>
      <w:r>
        <w:t>$ $&amp;"&amp; $"%&amp;% $%= ! !$#%&amp;"! &gt;( $ &amp;!</w:t>
      </w:r>
    </w:p>
    <w:p>
      <w:r>
        <w:t>43 9!%M "&amp;&amp;</w:t>
      </w:r>
    </w:p>
    <w:p>
      <w:r>
        <w:t>&amp;&amp;!"</w:t>
      </w:r>
    </w:p>
    <w:p>
      <w:r>
        <w:t>':! &lt; @! &amp;!&amp;</w:t>
      </w:r>
    </w:p>
    <w:p>
      <w:r>
        <w:t>" !% &gt;('&amp;</w:t>
      </w:r>
    </w:p>
    <w:p>
      <w:r>
        <w:t>@""&amp; &amp;!</w:t>
      </w:r>
    </w:p>
    <w:p>
      <w:r>
        <w:t>9!%M '&amp;</w:t>
      </w:r>
    </w:p>
    <w:p>
      <w:r>
        <w:t>'"&amp;</w:t>
      </w:r>
    </w:p>
    <w:p>
      <w:r>
        <w:t>'"&amp;% &amp;!&amp;</w:t>
      </w:r>
    </w:p>
    <w:p>
      <w:r>
        <w:t>" "&amp;&amp;</w:t>
      </w:r>
    </w:p>
    <w:p>
      <w:r>
        <w:t>" &amp;%)%M</w:t>
      </w:r>
    </w:p>
    <w:p>
      <w:r>
        <w:t>&gt;" !%</w:t>
      </w:r>
    </w:p>
    <w:p>
      <w:r>
        <w:t>"&amp;</w:t>
      </w:r>
    </w:p>
    <w:p>
      <w:r>
        <w:t>%%"' &lt; +;%</w:t>
      </w:r>
    </w:p>
    <w:p>
      <w:r>
        <w:t>"&amp;%" &amp;</w:t>
      </w:r>
    </w:p>
    <w:p>
      <w:r>
        <w:t>@"&amp; &lt; ! %.&amp;+L8 (&amp; (%# &gt;"</w:t>
      </w:r>
    </w:p>
    <w:p>
      <w:r>
        <w:t>&amp;!&amp;</w:t>
      </w:r>
    </w:p>
    <w:p>
      <w:r>
        <w:t>!% &lt; =&amp; +%" &amp; &amp; &amp;!&amp;</w:t>
      </w:r>
    </w:p>
    <w:p>
      <w:r>
        <w:t>+%"!&amp;8</w:t>
      </w:r>
    </w:p>
    <w:p>
      <w:r>
        <w:t>%'+</w:t>
      </w:r>
    </w:p>
    <w:p>
      <w:r>
        <w:t>$P (</w:t>
      </w:r>
    </w:p>
    <w:p>
      <w:r>
        <w:t>'"</w:t>
      </w:r>
    </w:p>
    <w:p>
      <w:r>
        <w:t>"' &amp; &amp;% !:9&amp; !% !&amp; &amp;%$!%&amp;# $% ! @"</w:t>
      </w:r>
    </w:p>
    <w:p>
      <w:r>
        <w:t>'!"&amp;%8 (&gt;G&amp;%"</w:t>
      </w:r>
    </w:p>
    <w:p>
      <w:r>
        <w:t>"" %&amp;</w:t>
      </w:r>
    </w:p>
    <w:p>
      <w:r>
        <w:t>&amp;D ($G+&amp;</w:t>
      </w:r>
    </w:p>
    <w:p>
      <w:r>
        <w:t>3H $!%</w:t>
      </w:r>
    </w:p>
    <w:p>
      <w:r>
        <w:t>$!&amp;8 438</w:t>
      </w:r>
    </w:p>
    <w:p>
      <w:r>
        <w:t>%":</w:t>
      </w:r>
    </w:p>
    <w:p>
      <w:r>
        <w:t># !"=% &gt;</w:t>
      </w:r>
    </w:p>
    <w:p>
      <w:r>
        <w:t>&amp;D ($G+&amp;</w:t>
      </w:r>
    </w:p>
    <w:p>
      <w:r>
        <w:t>AH !&amp; (&gt;G&amp;%"</w:t>
      </w:r>
    </w:p>
    <w:p>
      <w:r>
        <w:t>&amp; !$&amp; Q&amp; $ %"&amp;"&gt;:</w:t>
      </w:r>
    </w:p>
    <w:p>
      <w:r>
        <w:t>'</w:t>
      </w:r>
    </w:p>
    <w:p>
      <w:r>
        <w:t>%"$&amp;"!</w:t>
      </w:r>
    </w:p>
    <w:p>
      <w:r>
        <w:t>&amp;J+ !$" $% (%# $!% (&amp;%&amp;"</w:t>
      </w:r>
    </w:p>
    <w:p>
      <w:r>
        <w:t>! !;&amp;8</w:t>
      </w:r>
    </w:p>
    <w:p>
      <w:r>
        <w:t>'</w:t>
      </w:r>
    </w:p>
    <w:p>
      <w:r>
        <w:t>G</w:t>
      </w:r>
    </w:p>
    <w:p>
      <w:r>
        <w:t>&amp;D</w:t>
      </w:r>
    </w:p>
    <w:p>
      <w:r>
        <w:t>3H (;"&amp;</w:t>
      </w:r>
    </w:p>
    <w:p>
      <w:r>
        <w:t>!% #&amp;&amp; 9!&amp;# &gt;</w:t>
      </w:r>
    </w:p>
    <w:p>
      <w:r>
        <w:t>@"&amp; $!%</w:t>
      </w:r>
    </w:p>
    <w:p>
      <w:r>
        <w:t>@"</w:t>
      </w:r>
    </w:p>
    <w:p>
      <w:r>
        <w:t>$!%&amp;%</w:t>
      </w:r>
    </w:p>
    <w:p>
      <w:r>
        <w:t>+&amp;</w:t>
      </w:r>
    </w:p>
    <w:p>
      <w:r>
        <w:t>6524162773 - 47644 - $%&amp;""=%&amp; !%</w:t>
      </w:r>
    </w:p>
    <w:p>
      <w:r>
        <w:t>#$ &lt; (#'" $</w:t>
      </w:r>
    </w:p>
    <w:p>
      <w:r>
        <w:t>%</w:t>
      </w:r>
    </w:p>
    <w:p>
      <w:r>
        <w:t>(" !% &lt; &gt; ! $&amp; (&amp;&amp;%</w:t>
      </w:r>
    </w:p>
    <w:p>
      <w:r>
        <w:t>$%&amp;8</w:t>
      </w:r>
    </w:p>
    <w:p>
      <w:r>
        <w:t>%$</w:t>
      </w:r>
    </w:p>
    <w:p>
      <w:r>
        <w:t>%$%!+ &gt; (%# @"&amp; &lt; (&gt;G&amp; !&amp; &amp;%!$ ;##%D &amp; '; $!% &gt;</w:t>
      </w:r>
    </w:p>
    <w:p>
      <w:r>
        <w:t>@":""&amp;#</w:t>
      </w:r>
    </w:p>
    <w:p>
      <w:r>
        <w:t>-" $" G&amp;% #%"&amp; "</w:t>
      </w:r>
    </w:p>
    <w:p>
      <w:r>
        <w:t>!&amp;8</w:t>
      </w:r>
    </w:p>
    <w:p>
      <w:r>
        <w:t>9&amp;"@" = !% $</w:t>
      </w:r>
    </w:p>
    <w:p>
      <w:r>
        <w:t>$%!#% &lt;</w:t>
      </w:r>
    </w:p>
    <w:p>
      <w:r>
        <w:t>!' &gt;G&amp;8 4A8 (%# =; &gt;( ;;%'&amp;"!</w:t>
      </w:r>
    </w:p>
    <w:p>
      <w:r>
        <w:t>! #&amp;&amp;</w:t>
      </w:r>
    </w:p>
    <w:p>
      <w:r>
        <w:t>&amp;# &amp; "&amp;%' $" (&gt;G&amp; %#"#</w:t>
      </w:r>
    </w:p>
    <w:p>
      <w:r>
        <w:t>9" 27758</w:t>
      </w:r>
    </w:p>
    <w:p>
      <w:r>
        <w:t>""&gt;</w:t>
      </w:r>
    </w:p>
    <w:p>
      <w:r>
        <w:t>$%&amp;""% &gt;</w:t>
      </w:r>
    </w:p>
    <w:p>
      <w:r>
        <w:t>@@&amp; !"% $%!'!&gt;# $%</w:t>
      </w:r>
    </w:p>
    <w:p>
      <w:r>
        <w:t>&amp;%"&amp;&amp; #"&amp;D</w:t>
      </w:r>
    </w:p>
    <w:p>
      <w:r>
        <w:t>$$!%&amp;# !&amp; $$% $%= (&gt;G&amp; #;=% &amp; (!&amp;</w:t>
      </w:r>
    </w:p>
    <w:p>
      <w:r>
        <w:t>@"&amp; $ #&amp;# $%"</w:t>
      </w:r>
    </w:p>
    <w:p>
      <w:r>
        <w:t>!"#%&amp;"! $% ( 8</w:t>
      </w:r>
    </w:p>
    <w:p>
      <w:r>
        <w:t>&gt;&amp;"!</w:t>
      </w:r>
    </w:p>
    <w:p>
      <w:r>
        <w:t>'!"% " (! &amp;</w:t>
      </w:r>
    </w:p>
    <w:p>
      <w:r>
        <w:t>$%# ( !"@"&amp;"!</w:t>
      </w:r>
    </w:p>
    <w:p>
      <w:r>
        <w:t>"%!&amp; $%!$% &lt; "@% %</w:t>
      </w:r>
    </w:p>
    <w:p>
      <w:r>
        <w:t>&amp;D ("'""&amp;# &amp; &lt; 9&amp;"@"%</w:t>
      </w:r>
    </w:p>
    <w:p>
      <w:r>
        <w:t>%!"&amp; &lt;</w:t>
      </w:r>
    </w:p>
    <w:p>
      <w:r>
        <w:t>$%&amp;&amp;"!</w:t>
      </w:r>
    </w:p>
    <w:p>
      <w:r>
        <w:t>&amp;%+</w:t>
      </w:r>
    </w:p>
    <w:p>
      <w:r>
        <w:t>$%!#% @"&amp; "&amp; &lt;</w:t>
      </w:r>
    </w:p>
    <w:p>
      <w:r>
        <w:t>!'</w:t>
      </w:r>
    </w:p>
    <w:p>
      <w:r>
        <w:t>BD &amp;#%"C - ( "=% !; &lt;</w:t>
      </w:r>
    </w:p>
    <w:p>
      <w:r>
        <w:t>%#'""! ! (%&amp;8 14</w:t>
      </w:r>
    </w:p>
    <w:p>
      <w:r>
        <w:t>B , 473</w:t>
      </w:r>
    </w:p>
    <w:p>
      <w:r>
        <w:t>57M</w:t>
      </w:r>
    </w:p>
    <w:p>
      <w:r>
        <w:t>4/?7 $8 3?C -</w:t>
      </w:r>
    </w:p>
    <w:p>
      <w:r>
        <w:t>!$%&amp; (#&amp;&amp;</w:t>
      </w:r>
    </w:p>
    <w:p>
      <w:r>
        <w:t>@"&amp; .&amp; @!#</w:t>
      </w:r>
    </w:p>
    <w:p>
      <w:r>
        <w:t>$%"=% #""!</w:t>
      </w:r>
    </w:p>
    <w:p>
      <w:r>
        <w:t>%@ &lt; " D"&amp;&amp;</w:t>
      </w:r>
    </w:p>
    <w:p>
      <w:r>
        <w:t>!&amp;</w:t>
      </w:r>
    </w:p>
    <w:p>
      <w:r>
        <w:t>!' #""! "&amp;";"8 ( %&amp;"&amp; &gt;</w:t>
      </w:r>
    </w:p>
    <w:p>
      <w:r>
        <w:t>&amp;D ("'""&amp;#</w:t>
      </w:r>
    </w:p>
    <w:p>
      <w:r>
        <w:t>(&amp; $ ":&amp; #'#8</w:t>
      </w:r>
    </w:p>
    <w:p>
      <w:r>
        <w:t>&amp; #;&amp; ('"</w:t>
      </w:r>
    </w:p>
    <w:p>
      <w:r>
        <w:t>%":</w:t>
      </w:r>
    </w:p>
    <w:p>
      <w:r>
        <w:t>#8</w:t>
      </w:r>
    </w:p>
    <w:p>
      <w:r>
        <w:t>$%&amp;""=%&amp;</w:t>
      </w:r>
    </w:p>
    <w:p>
      <w:r>
        <w:t>@@&amp; !"% ""&amp; $%</w:t>
      </w:r>
    </w:p>
    <w:p>
      <w:r>
        <w:t>&amp;%"&amp;&amp; #"&amp;D !&amp;</w:t>
      </w:r>
    </w:p>
    <w:p>
      <w:r>
        <w:t>$"&amp; (%# G (" &amp;=%&amp; "#":&amp; (#&amp;&amp;</w:t>
      </w:r>
    </w:p>
    <w:p>
      <w:r>
        <w:t>&amp;#</w:t>
      </w:r>
    </w:p>
    <w:p>
      <w:r>
        <w:t>%"&amp; ($G+% (!$"%</w:t>
      </w:r>
    </w:p>
    <w:p>
      <w:r>
        <w:t>&amp;J+ #;=%</w:t>
      </w:r>
    </w:p>
    <w:p>
      <w:r>
        <w:t>% %! $% (&gt;G&amp; &lt; ! %.&amp;+ &amp;</w:t>
      </w:r>
    </w:p>
    <w:p>
      <w:r>
        <w:t>%!%&amp;</w:t>
      </w:r>
    </w:p>
    <w:p>
      <w:r>
        <w:t>$ $ !%</w:t>
      </w:r>
    </w:p>
    <w:p>
      <w:r>
        <w:t>#+#&amp; &lt; ("</w:t>
      </w:r>
    </w:p>
    <w:p>
      <w:r>
        <w:t>:%</w:t>
      </w:r>
    </w:p>
    <w:p>
      <w:r>
        <w:t>@"8</w:t>
      </w:r>
    </w:p>
    <w:p>
      <w:r>
        <w:t>'</w:t>
      </w:r>
    </w:p>
    <w:p>
      <w:r>
        <w:t>&gt;" $%#=</w:t>
      </w:r>
    </w:p>
    <w:p>
      <w:r>
        <w:t>!"!</w:t>
      </w:r>
    </w:p>
    <w:p>
      <w:r>
        <w:t>(&gt;G&amp;%" &gt;" %$!&amp; %</w:t>
      </w:r>
    </w:p>
    <w:p>
      <w:r>
        <w:t>D &amp;&amp;&amp;"@ &amp; $%#"</w:t>
      </w:r>
    </w:p>
    <w:p>
      <w:r>
        <w:t>+"$</w:t>
      </w:r>
    </w:p>
    <w:p>
      <w:r>
        <w:t>(%# &amp;</w:t>
      </w:r>
    </w:p>
    <w:p>
      <w:r>
        <w:t>"&amp;&amp;"! @"" !%=&amp;</w:t>
      </w:r>
    </w:p>
    <w:p>
      <w:r>
        <w:t>-"</w:t>
      </w:r>
    </w:p>
    <w:p>
      <w:r>
        <w:t>$'&amp; G&amp;% &gt; !@"%#8 "</w:t>
      </w:r>
    </w:p>
    <w:p>
      <w:r>
        <w:t>%!%</w:t>
      </w:r>
    </w:p>
    <w:p>
      <w:r>
        <w:t>@!# !"&amp;-" G&amp;% %9&amp;#8</w:t>
      </w:r>
    </w:p>
    <w:p>
      <w:r>
        <w:t>6524162773 - 44644 - .-1 -!,</w:t>
        <w:tab/>
        <w:t>. ,</w:t>
        <w:tab/>
        <w:t>.-</w:t>
      </w:r>
    </w:p>
    <w:p>
      <w:r>
        <w:t>234</w:t>
        <w:tab/>
        <w:t>5</w:t>
        <w:tab/>
        <w:t xml:space="preserve"> </w:t>
        <w:tab/>
        <w:t>6</w:t>
        <w:tab/>
        <w:tab/>
        <w:tab/>
        <w:t xml:space="preserve"> 78</w:t>
        <w:tab/>
        <w:t>%+$</w:t>
        <w:tab/>
        <w:t>.9 4</w:t>
      </w:r>
    </w:p>
    <w:p>
      <w:r>
        <w:t>48 #%</w:t>
      </w:r>
    </w:p>
    <w:p>
      <w:r>
        <w:t>%!% %':8</w:t>
      </w:r>
    </w:p>
    <w:p>
      <w:r>
        <w:t>4</w:t>
      </w:r>
    </w:p>
    <w:p>
      <w:r>
        <w:t>28 %9&amp;&amp;8 58 "&amp; &gt;</w:t>
      </w:r>
    </w:p>
    <w:p>
      <w:r>
        <w:t>$%!#% &amp; ;%&amp;"&amp;8</w:t>
      </w:r>
    </w:p>
    <w:p>
      <w:r>
        <w:t>18 @!%</w:t>
      </w:r>
    </w:p>
    <w:p>
      <w:r>
        <w:t>$%&amp;"</w:t>
      </w:r>
    </w:p>
    <w:p>
      <w:r>
        <w:t>&gt;Q $'&amp; @!%% %!% !&amp;%</w:t>
      </w:r>
    </w:p>
    <w:p>
      <w:r>
        <w:t>$%#&amp; %%G&amp;</w:t>
      </w:r>
    </w:p>
    <w:p>
      <w:r>
        <w:t>#"</w:t>
      </w:r>
    </w:p>
    <w:p>
      <w:r>
        <w:t>57 9!% =</w:t>
      </w:r>
    </w:p>
    <w:p>
      <w:r>
        <w:t>!&amp;"@"&amp;"! $% $" %!# %#</w:t>
      </w:r>
    </w:p>
    <w:p>
      <w:r>
        <w:t>%": @##%</w:t>
      </w:r>
    </w:p>
    <w:p>
      <w:r>
        <w:t>% *+U"O%+!@&gt;" A A771</w:t>
      </w:r>
    </w:p>
    <w:p>
      <w:r>
        <w:t>&amp;%!" D$"%8</w:t>
      </w:r>
    </w:p>
    <w:p>
      <w:r>
        <w:t>#"</w:t>
      </w:r>
    </w:p>
    <w:p>
      <w:r>
        <w:t>$&amp; G&amp;% $%!!;#8</w:t>
      </w:r>
    </w:p>
    <w:p>
      <w:r>
        <w:t>#!"% !"&amp; K C ""&gt;% D&amp;&amp; &gt; #""!</w:t>
      </w:r>
    </w:p>
    <w:p>
      <w:r>
        <w:t>%!%&amp; #"% !:&amp;"%</w:t>
      </w:r>
    </w:p>
    <w:p>
      <w:r>
        <w:t>" &amp; $</w:t>
      </w:r>
    </w:p>
    <w:p>
      <w:r>
        <w:t>#""! &amp;&amp;&gt;#M :C D$!% $!% &gt; !&amp;"@ " &amp;" $!'!"% % &amp;&amp; &amp;% #""!M C $!%&amp;%</w:t>
      </w:r>
    </w:p>
    <w:p>
      <w:r>
        <w:t>";&amp;% !</w:t>
      </w:r>
    </w:p>
    <w:p>
      <w:r>
        <w:t>! %$%#&amp;&amp;8 *"</w:t>
      </w:r>
    </w:p>
    <w:p>
      <w:r>
        <w:t>#!"%</w:t>
      </w:r>
    </w:p>
    <w:p>
      <w:r>
        <w:t>!&amp;"&amp; $</w:t>
      </w:r>
    </w:p>
    <w:p>
      <w:r>
        <w:t>&amp;%!" ##&amp; ##%# ! &amp;&amp;% C :C &amp; C "-</w:t>
      </w:r>
    </w:p>
    <w:p>
      <w:r>
        <w:t>%": @##%</w:t>
      </w:r>
    </w:p>
    <w:p>
      <w:r>
        <w:t>%</w:t>
      </w:r>
    </w:p>
    <w:p>
      <w:r>
        <w:t>$!%% $ &amp;%%</w:t>
      </w:r>
    </w:p>
    <w:p>
      <w:r>
        <w:t>&amp;"=% %</w:t>
      </w:r>
    </w:p>
    <w:p>
      <w:r>
        <w:t>%!% &gt;Q" '% #%% "%%':8</w:t>
      </w:r>
    </w:p>
    <w:p>
      <w:r>
        <w:t>#!"%</w:t>
      </w:r>
    </w:p>
    <w:p>
      <w:r>
        <w:t>%!% &amp;"!% !%</w:t>
      </w:r>
    </w:p>
    <w:p>
      <w:r>
        <w:t>!.</w:t>
      </w:r>
    </w:p>
    <w:p>
      <w:r>
        <w:t>$%' &gt;" %!&amp; 9!"&amp; "" &gt;</w:t>
      </w:r>
    </w:p>
    <w:p>
      <w:r>
        <w:t>#""! &amp;&amp;&gt;# &amp; Q'!$$</w:t>
      </w:r>
    </w:p>
    <w:p>
      <w:r>
        <w:t>&gt;</w:t>
      </w:r>
    </w:p>
    <w:p>
      <w:r>
        <w:t>#&amp;# D$#"#</w:t>
      </w:r>
    </w:p>
    <w:p>
      <w:r>
        <w:t>%!%&amp; B%&amp;8 452 47A &amp; 47? C8</w:t>
      </w:r>
    </w:p>
    <w:p>
      <w:r>
        <w:t>;%@@"=%</w:t>
      </w:r>
    </w:p>
    <w:p>
      <w:r>
        <w:t>%"-!" V</w:t>
      </w:r>
    </w:p>
    <w:p>
      <w:r>
        <w:t>$%#"&amp;</w:t>
      </w:r>
    </w:p>
    <w:p>
      <w:r>
        <w:t>!%" W</w:t>
      </w:r>
    </w:p>
    <w:p>
      <w:r>
        <w:t>!$" !@!%</w:t>
      </w:r>
    </w:p>
    <w:p>
      <w:r>
        <w:t>$%#&amp; %%G&amp; &amp; !&amp;"@"# D $%&amp;" "" &gt;Q&lt; Q@@" @##%</w:t>
      </w:r>
    </w:p>
    <w:p>
      <w:r>
        <w:t>% !" $%</w:t>
      </w:r>
    </w:p>
    <w:p>
      <w:r>
        <w:t>;%@@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