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ATAS/278/2004 vom 22. April 2004</w:t>
      </w:r>
    </w:p>
    <w:p>
      <w:r>
        <w:t>GE Cour de justice, 2004-04-22, DE</w:t>
      </w:r>
    </w:p>
    <w:p>
      <w:r>
        <w:rPr>
          <w:b/>
        </w:rPr>
        <w:t xml:space="preserve">Quelle: </w:t>
      </w:r>
      <w:r>
        <w:t>https://mcp.opencaselaw.ch/entscheid/ge_gerichte_ATAS_278_2004</w:t>
      </w:r>
    </w:p>
    <w:p>
      <w:r>
        <w:t>FR: GE_GERICHTE ATAS/278/2004 du 22 avril 2004</w:t>
      </w:r>
    </w:p>
    <w:p>
      <w:r>
        <w:t>IT: GE_GERICHTE ATAS/278/2004 del 22 aprile 2004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7,=23475</w:t>
      </w:r>
    </w:p>
    <w:p>
      <w:r>
        <w:t>,</w:t>
      </w:r>
    </w:p>
    <w:p>
      <w:r>
        <w:t>36</w:t>
        <w:tab/>
        <w:t>':#&amp;%67 36</w:t>
        <w:tab/>
        <w:tab/>
        <w:t>!%:$('67 36</w:t>
        <w:tab/>
        <w:t>%&amp;:"(#67</w:t>
      </w:r>
    </w:p>
    <w:p>
      <w:r>
        <w:t>,*7 %'!!'!'#&amp;'#% !&amp;# #! # %,* -44+7 #$! ';' 'C$ ?!!#% '# ''%!7</w:t>
      </w:r>
    </w:p>
    <w:p>
      <w:r>
        <w:t>1,23+1-444 5*165</w:t>
      </w:r>
    </w:p>
    <w:p>
      <w:r>
        <w:t>+</w:t>
        <w:tab/>
        <w:t>,* ,7 # ;'%' !# ?'' % % #! % # % 0!: -444@ N6247,A!! '/#? , I/# -442! K! % %#;#!# % %# % !!# '!# 7 %$. % !!;# '?# %##!# /#? I&amp;$ 2,%': -44-'? % ##&amp;I?% # $C % #%' !#%#;#!#%% #!%$'!!%;#! !' # C %! %'! #! % %'## #!#?# @ 8 ,-D +0D #%7, ,-, 260 #%7 ,:N ;7 '?! %##!# ! #!# !7 6- 7, A7 '! #!#? '&amp; B#' C #. % %##!#'?/#? I&amp;$2,%': -44-7%##!#'? !%. #!'% #! 7 -7 #?/# $ ?#!#I%### @ -4*A'!'%#;#'!#!#!' %., &lt;!-442 #:!% #7; '!C $ !7 2 7 2 % %##!# ! #!# #! %#!/!$! ' /#? % '!#!%!%/!##!% !#. % !!#'!# !'!'! #%$;;# #: !% #!!!#!#&amp; !!!# !#. % !!# '!# C $ F1 !! @;7 !#*0A7'!% #:%'!##'!:# I? %%$.7 27 #:%' % &amp;!;%#%' !#%'/'% I?!%##!% 7 ;;!%'!'!:# $#!#' $ !! ''! / !#: % %#;# I?!##!#7 +7 ; '! C $ !7 -D 7 , % $ % ;'%' !!# '!# C $ 5/## /#/! ! #/#%#!' @5 F1 A !!#'!# ;'%' #%&lt;!!('%#/!)! !#!' :'';### (' #!# 7 *7 #!#%#;'%' $ 5/##! /#/!@ FA ! #: ?# C !#!!# % !!# ;'%' ! C #:' !# % !#! 7 ! % !# +D 7 , F ! D3 7 , % .?! $ 5/##! /#/!@ FA&amp;$#!)! ' C !#!!# % !!# #% &amp; # %B %#!# !#/ #/!! '#L$#!' ''!#!%:;#! !#!!#!! #!% #!!#%#;;##7</w:t>
      </w:r>
    </w:p>
    <w:p>
      <w:r>
        <w:t>1,23+1-444 50165 07 #: ;'%' % @8 A #! ;# %';## : ;#L $#? $ ' % ;#!&amp;$#$/#!% #!B !!#/ ' ;;#! %!! &amp;$# '!#! % : ;#7 ;! :# !G! &amp; :'';### % !!# #! % : ! %$ #!!# ## # %$ '?#? ? /7 $#! &amp; :;#!!&amp;%#!#% #!B%$:' &amp;;#! &amp;# %#! C $:#?!# % !#! @/#!# % %/# %$ % #? A!#!:C !!%#;C'?#?? /7</w:t>
      </w:r>
    </w:p>
    <w:p>
      <w:r>
        <w:t xml:space="preserve">/( $ ' ! #/&amp; : ;# &amp; $! $## ;!#; !#!! &amp;$ /#!# '?. % $:#?!# %$ % #? @ 8,,-,42#%7-N 8,,4,64#%72A7 D7 ! % #! ! &amp; % #! ;'%' #! C $ ' :'';# % !!# '!# :#?!# % #? 7 ## $ !7 -+ '/#! &amp; $J! % #! '!! '? '('! !# $! #!' C &amp;# !!# '!# ! / ' %#! #&amp; ! %C$ ?!'!!!!(?!%#!!# ! !! %#;#!# #: % #!!# !' # % :'';### % !!#7 67 $.#$!!!'&amp;% !!#!'!'#%&lt;!/ ' %';!7!CB# #%#!#%$ #! '#7F$?#!% : ;# % %';! # ! '/#%! ? ' %''?!# % ! &amp;= ! )! 7 K! :# ;; !' % '!% &amp; = ' = #! I# '!' &amp;!#' #!!# ! ## &amp;=# # '!' %%'C# #% # &amp;!## CI!&amp;!## % &amp; # %%#! !! %$#%#&amp; /# :# 7 ! '%#;#! % ! &amp;$ ,33, 5 %! C &amp; '!' '#' #. /' #;#!#%#!!#%= '5%,42=444; -4! /#! %'IC%'' =%!%!#$!:#? %'%!# =B#!7 !C= ?!&amp;# #!#:'C$ %;# '% C /' #;#!# .%!!? %:&amp;%#!:#'/#%! !!! %'' % !# ! # !'' # 7 #% % &amp;= :#?!# '? #:#! C $ ' % ; # !'! #?!&amp;##'!#!%%'7 37 </w:t>
        <w:tab/>
        <w:t>#&amp;$##!%#!#%:;#%#!)! B#' !# / $ ' %';!7 O $:#?!# % !#! !!# #%&lt;!/ '!#!%!!%#$!//&amp;#!' %$(' #!#. #&amp;&amp;#%#!!#;# C!!%#!#@,3D47*DD#%7, !-A7 ,47 :;#% !!)! %#$ 7 . /# ;;# ' &amp;$ $/#! PI# # % $B#! %</w:t>
      </w:r>
    </w:p>
    <w:p>
      <w:r>
        <w:t>1,23+1-444 5D165 ! :&amp; / ! . % =FP @;7 #! , % : /!# % *;'/ # -44,A ! =! / :#?' %=%!! &amp;= /#! E !# $%!,363%'IC!!;;# !$/# I# ;;!' #% ' !#7 ! ! # C $ # % %' !#%#7 /#!!!;#! # C!!:#?!#7 ! C =;;# !# &amp; = #! I# # # % !%%%% !!#&amp;$ !!5#?' K!%. #:7</w:t>
        <w:tab/>
        <w:t>#&amp;=##! #?! ??#!'?! :##!'7 ,,7 %#!# % : ;# $'!! '#' #!)! %#7 %!#/#! %$B# &amp;!#%%'#% #!#7 ,-7 ! '? % # /#! % ';' '?! C F C &amp; # ! /J'7 $ !7+D7- F '/#!&amp;% #!%%% !#!!# #! ' C ! %!O#%!# #%;#!#! %#&amp; .#!% !!#7 $#! '!!#&amp;$;#!$ %%'## '!# #! %';% 7 F$# K! ;;!#/! &amp; =! #!' #!#' !' %'# % #!#%$'C! %!O#%;#!5 #&amp; $! # % -6 I#! ,336 &amp; # '!' #&amp;' %' !#%#!&amp;= '' !#!!#% !!##% %'##%,3I#!,3335 #!;# !# %'#% !#!!#C ! %%'.%$ '7%'#%#&amp;'(#!! # ! O $ '' !#!!#% !&amp; !!#/ 'C ! % ,3 I#! ,33+ /! )! ''7 !!# !' # ''%#&amp; . / ! #!)! : '7F #!$ ?!!#% !!;%'!#/#!%#% #7 !% !#!%#7</w:t>
      </w:r>
    </w:p>
    <w:p>
      <w:r>
        <w:t>1,23+1-444 56165 ,*3 *)+</w:t>
        <w:tab/>
        <w:t>+,+</w:t>
        <w:tab/>
        <w:tab/>
        <w:t>)+</w:t>
        <w:tab/>
        <w:t>,*</w:t>
      </w:r>
    </w:p>
    <w:p>
      <w:r>
        <w:t>!!! ; '!C%##!#! #!# %$ !7,0- ;5</w:t>
      </w:r>
    </w:p>
    <w:p>
      <w:r>
        <w:t>,7 E#! N ;5</w:t>
      </w:r>
    </w:p>
    <w:p>
      <w:r>
        <w:t>-7 $%! !#!&amp; !#!!#% !!##%&lt;! / 'C! %,3I#!,33+!)! ''N 27 C !%244; C!#! % !##!#C; #! %'##&amp;=CB%%!# N +7 ; !# % &amp;$ /! ; ! '! )! % %'# % 24 I %. !#;#!# # %' % ' #: ;'%' % F(Q#R (;&amp;# 0 044+</w:t>
      </w:r>
    </w:p>
    <w:p>
      <w:r>
        <w:t>! # B# 7 %'# ! )! ?'7 '# %#!L A #%#&amp; B!!&amp;%'## !%'# :!# #!%%'## !!&amp;'N :A B &amp; !#; # !# /# %% !! ! %'##N A ! #?! % '!!7 F# '# !#! ! # ''! '' ' !! A :A ! A #5% #:;'%' % ! !#. &amp;$# %/ %' # /:7'# % !# J % / &amp;# ! I#! ## &amp; %'## !!&amp;' ! $/ % &amp;'!'B'%#' !@ !7,2-,40!,46A7</w:t>
      </w:r>
    </w:p>
    <w:p>
      <w:r>
        <w:t>? ;;#. L</w:t>
      </w:r>
    </w:p>
    <w:p>
      <w:r>
        <w:t>#88</w:t>
      </w:r>
    </w:p>
    <w:p>
      <w:r>
        <w:t>'#%!L</w:t>
      </w:r>
    </w:p>
    <w:p>
      <w:r>
        <w:t>S #F S</w:t>
      </w:r>
    </w:p>
    <w:p>
      <w:r>
        <w:t>#; % '! )!!!#;#'B !###&amp;$C$;;#;'%' % # ?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