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ATAS/276/2006 vom 21. März 2006</w:t>
      </w:r>
    </w:p>
    <w:p>
      <w:r>
        <w:t>GE Cour de justice, 2006-03-21, DE</w:t>
      </w:r>
    </w:p>
    <w:p>
      <w:r>
        <w:rPr>
          <w:b/>
        </w:rPr>
        <w:t xml:space="preserve">Quelle: </w:t>
      </w:r>
      <w:r>
        <w:t>https://mcp.opencaselaw.ch/entscheid/ge_gerichte_ATAS_276_2006</w:t>
      </w:r>
    </w:p>
    <w:p>
      <w:r>
        <w:t>FR: GE_GERICHTE ATAS/276/2006 du 21 mars 2006</w:t>
      </w:r>
    </w:p>
    <w:p>
      <w:r>
        <w:t>IT: GE_GERICHTE ATAS/276/2006 del 21 marzo 2006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(" 234 5355</w:t>
      </w:r>
    </w:p>
    <w:p>
      <w:r>
        <w:t>56 $$#%</w:t>
      </w:r>
    </w:p>
    <w:p>
      <w:r>
        <w:t>784573998 . 378 . .* 5 )!# *</w:t>
      </w:r>
    </w:p>
    <w:p>
      <w:r>
        <w:t>!%("%</w:t>
      </w:r>
    </w:p>
    <w:p>
      <w:r>
        <w:t>! !</w:t>
      </w:r>
    </w:p>
    <w:p>
      <w:r>
        <w:rPr>
          <w:b/>
        </w:rPr>
        <w:t>E. 4</w:t>
      </w:r>
    </w:p>
    <w:p>
      <w:r>
        <w:t>!%#:&amp; 3993</w:t>
      </w:r>
    </w:p>
    <w:p>
      <w:r>
        <w:t>!#! (&amp;; ! ,$ " ! &lt;&amp;.$=$!$% &gt;$.(&amp;; ? =$ '</w:t>
      </w:r>
    </w:p>
    <w:p>
      <w:r>
        <w:t>(&amp;$</w:t>
      </w:r>
    </w:p>
    <w:p>
      <w:r>
        <w:t>@&amp;A ! :$! ("&amp;</w:t>
      </w:r>
    </w:p>
    <w:p>
      <w:r>
        <w:t>"&amp;#$" "$&amp; (%$ ("&amp; " $</w:t>
      </w:r>
    </w:p>
    <w:p>
      <w:r>
        <w:t>%</w:t>
      </w:r>
    </w:p>
    <w:p>
      <w:r>
        <w:t>-</w:t>
      </w:r>
    </w:p>
    <w:p>
      <w:r>
        <w:t>1 #$ 5008 , "&amp; !, $#("&amp; &amp;&amp;! # !($</w:t>
      </w:r>
    </w:p>
    <w:p>
      <w:r>
        <w:t>$ &gt; &amp;(("&amp; ! &amp;</w:t>
      </w:r>
    </w:p>
    <w:p>
      <w:r>
        <w:t>! 53 %=&amp;$&amp; 3996?B $</w:t>
      </w:r>
    </w:p>
    <w:p>
      <w:r>
        <w:t>%% (&amp;%= C,$ &amp;%C ,%" (%$ !</w:t>
      </w:r>
    </w:p>
    <w:p>
      <w:r>
        <w:t>!($ (#:&amp; 3993</w:t>
      </w:r>
    </w:p>
    <w:p>
      <w:r>
        <w:t>3 &amp; !%$$" ! 3D =&amp;$ 3996 ,</w:t>
      </w:r>
    </w:p>
    <w:p>
      <w:r>
        <w:t>&amp;E%</w:t>
      </w:r>
    </w:p>
    <w:p>
      <w:r>
        <w:t>!#!</w:t>
      </w:r>
    </w:p>
    <w:p>
      <w:r>
        <w:t>#"$ C</w:t>
      </w:r>
    </w:p>
    <w:p>
      <w:r>
        <w:t>"!$$" !,&amp; ,%$ ( &amp;%$%</w:t>
      </w:r>
    </w:p>
    <w:p>
      <w:r>
        <w:t>'</w:t>
      </w:r>
    </w:p>
    <w:p>
      <w:r>
        <w:t>%A&amp;! "% C</w:t>
      </w:r>
    </w:p>
    <w:p>
      <w:r>
        <w:t>(;&amp; ! , ,=$ E#$ &amp;%$!%</w:t>
      </w:r>
    </w:p>
    <w:p>
      <w:r>
        <w:t>-$ C</w:t>
      </w:r>
    </w:p>
    <w:p>
      <w:r>
        <w:t>#;&amp;</w:t>
      </w:r>
    </w:p>
    <w:p>
      <w:r>
        <w:t>=$=$ ' ;= C !($</w:t>
      </w:r>
    </w:p>
    <w:p>
      <w:r>
        <w:t>38 E$ 3995</w:t>
      </w:r>
    </w:p>
    <w:p>
      <w:r>
        <w:t>,=$ E#$ "$% ' , -.</w:t>
      </w:r>
    </w:p>
    <w:p>
      <w:r>
        <w:t>C ,</w:t>
      </w:r>
    </w:p>
    <w:p>
      <w:r>
        <w:t>,=$ &amp;E"$ ' ;= C</w:t>
      </w:r>
    </w:p>
    <w:p>
      <w:r>
        <w:t>53 E=$&amp; 3993</w:t>
      </w:r>
    </w:p>
    <w:p>
      <w:r>
        <w:t>!%$$"</w:t>
      </w:r>
    </w:p>
    <w:p>
      <w:r>
        <w:t>%% "$&amp;#% &amp; "(("$$"</w:t>
      </w:r>
    </w:p>
    <w:p>
      <w:r>
        <w:t>5D E$ 3996</w:t>
      </w:r>
    </w:p>
    <w:p>
      <w:r>
        <w:t>6 &amp; &amp;&amp;F ! 5&amp; E$ 3992</w:t>
      </w:r>
    </w:p>
    <w:p>
      <w:r>
        <w:t>8;# @#:&amp; ! &amp;$: ! %</w:t>
      </w:r>
    </w:p>
    <w:p>
      <w:r>
        <w:t>!%&amp;%</w:t>
      </w:r>
    </w:p>
    <w:p>
      <w:r>
        <w:t>&amp;"&amp; !%("% (&amp;</w:t>
      </w:r>
    </w:p>
    <w:p>
      <w:r>
        <w:t>#;&amp; ! , $&amp;&amp;=: ("&amp;</w:t>
      </w:r>
    </w:p>
    <w:p>
      <w:r>
        <w:t>! &amp;!$=%</w:t>
      </w:r>
    </w:p>
    <w:p>
      <w:r>
        <w:t>&amp;$: %!%&amp; ! &amp; &gt;+ ?</w:t>
      </w:r>
    </w:p>
    <w:p>
      <w:r>
        <w:t>"$&amp;#%</w:t>
      </w:r>
    </w:p>
    <w:p>
      <w:r>
        <w:t>EA#</w:t>
      </w:r>
    </w:p>
    <w:p>
      <w:r>
        <w:t>38 "G 3994 2 #;&amp; ! ,</w:t>
      </w:r>
    </w:p>
    <w:p>
      <w:r>
        <w:t>!%("%</w:t>
      </w:r>
    </w:p>
    <w:p>
      <w:r>
        <w:t>"= !#!</w:t>
      </w:r>
    </w:p>
    <w:p>
      <w:r>
        <w:t>33 "G 3994</w:t>
      </w:r>
    </w:p>
    <w:p>
      <w:r>
        <w:t>4 &amp; !%$$" ! 30 "G 3994 ,</w:t>
      </w:r>
    </w:p>
    <w:p>
      <w:r>
        <w:t>' "= &amp;% ! (&amp;!&amp;</w:t>
      </w:r>
    </w:p>
    <w:p>
      <w:r>
        <w:t>@&amp;A</w:t>
      </w:r>
    </w:p>
    <w:p>
      <w:r>
        <w:t>"&amp;#$" "$&amp; (%$ !#!% ("&amp;</w:t>
      </w:r>
    </w:p>
    <w:p>
      <w:r>
        <w:t>#F# #"$ C (&amp;%%!##</w:t>
      </w:r>
    </w:p>
    <w:p>
      <w:r>
        <w:t>,$%&amp;%</w:t>
      </w:r>
    </w:p>
    <w:p>
      <w:r>
        <w:t>"&amp;#% "(("$$"</w:t>
      </w:r>
    </w:p>
    <w:p>
      <w:r>
        <w:t>38 (#:&amp; 3994 8 &amp; !%$$" &amp; "(("$$" ! 5D E=$&amp; 3998 ,</w:t>
      </w:r>
    </w:p>
    <w:p>
      <w:r>
        <w:t>!,#:% &amp;=% C</w:t>
      </w:r>
    </w:p>
    <w:p>
      <w:r>
        <w:t>!%$$" ! 3D =&amp;$</w:t>
      </w:r>
    </w:p>
    <w:p>
      <w:r>
        <w:t>5D E$ 3996 % &amp;%</w:t>
      </w:r>
    </w:p>
    <w:p>
      <w:r>
        <w:t>"&amp; $ ,&amp;$ ( !G &amp;&amp;</w:t>
      </w:r>
    </w:p>
    <w:p>
      <w:r>
        <w:t>#$;&amp; &amp;</w:t>
      </w:r>
    </w:p>
    <w:p>
      <w:r>
        <w:t>"! !#! !%("% (&amp;</w:t>
      </w:r>
    </w:p>
    <w:p>
      <w:r>
        <w:t>#;&amp; ! ,</w:t>
      </w:r>
    </w:p>
    <w:p>
      <w:r>
        <w:t>"! $</w:t>
      </w:r>
    </w:p>
    <w:p>
      <w:r>
        <w:t>"$&amp;#% " &amp;</w:t>
      </w:r>
    </w:p>
    <w:p>
      <w:r>
        <w:t>1 ,$%&amp;%</w:t>
      </w:r>
    </w:p>
    <w:p>
      <w:r>
        <w:t>$&amp;E% &amp;"&amp;</w:t>
      </w:r>
    </w:p>
    <w:p>
      <w:r>
        <w:t>5D %=&amp;$&amp; 3998 "&amp; !$ !%$$"</w:t>
      </w:r>
    </w:p>
    <w:p>
      <w:r>
        <w:t>" H' ,$(($:$$%</w:t>
      </w:r>
    </w:p>
    <w:p>
      <w:r>
        <w:t>,"&amp;&amp; ! &amp;</w:t>
      </w:r>
    </w:p>
    <w:p>
      <w:r>
        <w:rPr>
          <w:b/>
        </w:rPr>
        <w:t>E. 8</w:t>
      </w:r>
    </w:p>
    <w:p>
      <w:r>
        <w:t>8992</w:t>
      </w:r>
    </w:p>
    <w:p>
      <w:r>
        <w:t>&amp;"$ I#($&amp;</w:t>
      </w:r>
    </w:p>
    <w:p>
      <w:r>
        <w:t>!%$</w:t>
      </w:r>
    </w:p>
    <w:p>
      <w:r>
        <w:t>( F&amp; (&amp;""A%</w:t>
      </w:r>
    </w:p>
    <w:p>
      <w:r>
        <w:t>#%#"$&amp; !"$ M ? $!$C&amp; I# C !%$$"</w:t>
      </w:r>
    </w:p>
    <w:p>
      <w:r>
        <w:t>&amp;"&amp; !%$&amp; ":$&amp;</w:t>
      </w:r>
    </w:p>
    <w:p>
      <w:r>
        <w:t>$</w:t>
      </w:r>
    </w:p>
    <w:p>
      <w:r>
        <w:t>( !</w:t>
      </w:r>
    </w:p>
    <w:p>
      <w:r>
        <w:t>!%$$" C%B :? I("&amp; ("&amp; C #"$ $ $# ("="$&amp; !#!&amp;</w:t>
      </w:r>
    </w:p>
    <w:p>
      <w:r>
        <w:t>&amp; !%$$"B ? ("&amp;&amp;</w:t>
      </w:r>
    </w:p>
    <w:p>
      <w:r>
        <w:t>$A&amp; "</w:t>
      </w:r>
    </w:p>
    <w:p>
      <w:r>
        <w:t>! " &amp;(&amp;% -$</w:t>
      </w:r>
    </w:p>
    <w:p>
      <w:r>
        <w:t>#%#"$&amp;</w:t>
      </w:r>
    </w:p>
    <w:p>
      <w:r>
        <w:t>"$ (</w:t>
      </w:r>
    </w:p>
    <w:p>
      <w:r>
        <w:t>&amp;"$ %%# %#%&amp;% " &amp; ? :?</w:t>
      </w:r>
    </w:p>
    <w:p>
      <w:r>
        <w:t>? $.!</w:t>
      </w:r>
    </w:p>
    <w:p>
      <w:r>
        <w:t>&amp;$: %!%&amp; ! &amp;</w:t>
      </w:r>
    </w:p>
    <w:p>
      <w:r>
        <w:t>("&amp;&amp; ( &amp;&amp;</w:t>
      </w:r>
    </w:p>
    <w:p>
      <w:r>
        <w:t>#$;&amp; &amp;</w:t>
      </w:r>
    </w:p>
    <w:p>
      <w:r>
        <w:t>&amp;"&amp; C&lt;$ !=&amp; !%&amp;&amp; $&amp;&amp;=:</w:t>
      </w:r>
    </w:p>
    <w:p>
      <w:r>
        <w:t>#%#"$&amp; ! &amp;"&amp; #$"&amp; "&amp;</w:t>
      </w:r>
    </w:p>
    <w:p>
      <w:r>
        <w:t>#"/ ! (&amp;= C$ &amp;" E"$ $$ C</w:t>
      </w:r>
    </w:p>
    <w:p>
      <w:r>
        <w:t>!%$$" C%</w:t>
      </w:r>
    </w:p>
    <w:p>
      <w:r>
        <w:t>&lt;="(( ! C</w:t>
      </w:r>
    </w:p>
    <w:p>
      <w:r>
        <w:t>%% I(%!$%</w:t>
      </w:r>
    </w:p>
    <w:p>
      <w:r>
        <w:t>&amp;"&amp; &gt;&amp; 563 598</w:t>
      </w:r>
    </w:p>
    <w:p>
      <w:r>
        <w:t>59D ?</w:t>
      </w:r>
    </w:p>
    <w:p>
      <w:r>
        <w:t>A&amp;$;&amp;</w:t>
      </w:r>
    </w:p>
    <w:p>
      <w:r>
        <w:t>)&amp;$."$ R</w:t>
      </w:r>
    </w:p>
    <w:p>
      <w:r>
        <w:t>(&amp;%$!</w:t>
      </w:r>
    </w:p>
    <w:p>
      <w:r>
        <w:t>"&amp;$ S</w:t>
      </w:r>
    </w:p>
    <w:p>
      <w:r>
        <w:t>"($ ""&amp;# ! (&amp;% &amp;&amp;F</w:t>
      </w:r>
    </w:p>
    <w:p>
      <w:r>
        <w:t>"$$% I (&amp;$ $$ C&lt;' &lt;$ %!%&amp; ! &amp; "$ (&amp;</w:t>
      </w:r>
    </w:p>
    <w:p>
      <w:r>
        <w:t>A&amp;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