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ATAS/276/2004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https://mcp.opencaselaw.ch/entscheid/ge_gerichte_ATAS_276_2004</w:t>
      </w:r>
    </w:p>
    <w:p>
      <w:r>
        <w:t>FR: GE_GERICHTE ATAS/276/2004 du 21 avril 2004</w:t>
      </w:r>
    </w:p>
    <w:p>
      <w:r>
        <w:t>IT: GE_GERICHTE ATAS/276/2004 del 21 aprile 2004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%" "&amp;&lt;' '% " &amp;&amp;)"('0/;" 066- &gt; "'%&lt;&lt;" &amp;'" " $' "&amp; (8 " * "23" " (%"&gt; 3" (" %"'&amp;' (% " " " " " 8 % ""( $"3"'B077D$" &amp;' %"' 3" &amp;" &amp;&amp;'&lt;"B'""R""$ %&amp; ' '3" * '%C "3" &amp; "3$ H 3=" "&lt;""8</w:t>
      </w:r>
    </w:p>
    <w:p>
      <w:r>
        <w:t>405674177. #5407# 018 ' '" ' "$ C&amp;( &amp; "3&amp;N"0660$3&lt; "8</w:t>
      </w:r>
    </w:p>
    <w:p>
      <w:r>
        <w:t>&lt; " "( &lt;I"8N&lt;"8 &gt;&amp;=3 ' (%" 3" 'C '"R '" $ " ' "( "=8''&amp;'" ; "'=3"'%&amp;""$B" '(" H&amp; ';&gt;' 'C "; (('"C;B% 8 N&amp;%'&lt;"$'"(%" &gt;&amp;&gt;&amp;8'" * 3"$; " $"&lt; %"'B3* "$&lt;" " $ "'"" " "3" '""'3"8 * =" &amp;$ ""2 " O"&amp;3" " ( &lt;"8&lt; ''"" 3"8C("#* 3" B%'&lt;"&lt;" &amp;$"''$ &lt;&lt;&amp;= '%&amp; '&amp;"&lt;8 $&amp; ' &amp;% ==3&amp; (%" 3 " &lt;" '% ) 8 % $ 8 % '%* "'&amp;'% (2$" "3(%"" ="&lt;8 0.8 &amp; '"2''"(&lt;"' " '%&amp;"" H =' $ (%" &lt;&lt; '% ' ; B &lt;' '" " &lt;8&gt;"'%"'&amp;="2 " '% " "( '""'3"$""('%3" @&lt;8'' ( "" '% " " ' % $ ' 01 ;" 066-$ "2 C F07 A8 :::::::::&amp;"&amp;1- &gt;1770(8&amp; ' &gt; H)" "( &amp;32 '" " &lt;$ ' B &amp;) )"8 " 2 '&amp;' " '" * 3"&amp; 1,)41,$ 3" (" &amp; 2 @&lt;8 C "2 . A8 &lt;"$ %&amp; ' &amp; ' % ==3&amp;R " % &gt;&amp; B %&amp;" B&lt;C3 &amp;" $"3 "&lt;" )'"&amp;("&lt;"" ) "&lt;&lt;&amp;= '%&amp; '&amp;"&lt;$" ("&amp; &amp;"3"'B077D@&lt;8 '::::::::::' 1,;"1771 '::::::::::'11 &gt;1771$&lt;.$'" A8 0,8 %$"&gt;'&amp; (%&amp;' $?=&amp;' ' ,5 B %&amp;( ' '&amp;"" " "="$ % ;" C&amp; '% "3" &amp; "3$(" 'H!&amp;'"'""3&amp;N" 06608 % "2 &amp; B %&amp;' " ' &lt; ""2 B'8$&amp;32 )'"&amp;'"%?=''C '"8 &amp;=' B =3" &amp; ' )'" ( &amp; 8$ ;'%)" ;$ B %" '" '")=('" %&amp;8#C&amp; '&lt;I'&amp; "&amp;'%'"' "#$&lt;" ( "#*"3"'B077D$"&gt;'&amp;"'2(' '%2$ " C"= ' %&amp; ' (% "3" &amp; "38'" "$% B (% ="</w:t>
      </w:r>
    </w:p>
    <w:p>
      <w:r>
        <w:t xml:space="preserve">405674177. #6407# )H )&amp; "( ' ..G/-7 &lt;8 &amp;( '" 3H&amp;B% &lt;"(%"''3'&amp;""$ " '% 3)H )&amp; "('%&amp;8 0+8 </w:t>
        <w:tab/>
        <w:t xml:space="preserve"> 3)H )&amp; "( $" 00G1+.&lt;8("&lt;"=" ' '&amp;"" " "="$ "&gt; ' &amp; 23 ( %" "&amp; $ '&amp;""&gt;&amp;( $&amp; " " '%"3"'" &amp; ' '077D8</w:t>
      </w:r>
    </w:p>
    <w:p>
      <w:r>
        <w:t>405674177. #07407# !7 !.</w:t>
        <w:tab/>
        <w:t xml:space="preserve"> </w:t>
        <w:tab/>
        <w:tab/>
        <w:t>.</w:t>
        <w:tab/>
        <w:t>!</w:t>
      </w:r>
    </w:p>
    <w:p>
      <w:r>
        <w:t>0494</w:t>
        <w:tab/>
        <w:t>:</w:t>
        <w:tab/>
        <w:tab/>
        <w:t>;44</w:t>
        <w:tab/>
        <w:t>4</w:t>
        <w:tab/>
        <w:tab/>
        <w:t>&lt;#</w:t>
        <w:tab/>
        <w:t>%,) 94</w:t>
      </w:r>
    </w:p>
    <w:p>
      <w:r>
        <w:rPr>
          <w:b/>
        </w:rPr>
        <w:t>E. 08</w:t>
      </w:r>
    </w:p>
    <w:p>
      <w:r>
        <w:t>&amp;3&gt;R 94</w:t>
      </w:r>
    </w:p>
    <w:p>
      <w:r>
        <w:t>18 %' '&amp;""'+ &gt;1770R .8 3"B% 3'&amp;""''"'&amp; R ,8 ' 1G777 &lt;8 B " ' "" " B &lt;" '&amp;R +8 " ((" " C "&amp; "&lt;&amp;'&amp;$ " 3 &lt; &amp; * ' '&amp;" ' .7 ; '2 "&lt;" " " '&amp; '&amp; "&gt; &lt;&amp;'&amp; ' $ N)K"T)&lt;("-$-77,</w:t>
      </w:r>
    </w:p>
    <w:p>
      <w:r>
        <w:t>$ "C"8&amp;"'" JA "'"(C ('&amp;"" '&amp;"&gt; "" ' '&amp;"" (&amp;R &gt;A C ( "&lt; " 3" '' '&amp;""R A "= ' ' &amp; 8N"&amp;" " "&amp;&amp; &amp;&amp;&amp; A &gt;A A "#'$ "&gt; &lt;&amp;'&amp; ' "2 (%" '3 '&amp; "3&gt;8 &amp;" ' "H'3$(" ;" &amp;"%"%=" ' "2 " ' 8 N &amp;= ;" &amp;" '&amp;"" (&amp; %3 ' ( &amp; &amp; C&amp;'"&amp; @ 80.107- 075A8</w:t>
      </w:r>
    </w:p>
    <w:p>
      <w:r>
        <w:t>=&lt;&lt;"J</w:t>
      </w:r>
    </w:p>
    <w:p>
      <w:r>
        <w:t>W"' !</w:t>
      </w:r>
    </w:p>
    <w:p>
      <w:r>
        <w:t>&amp;"' J</w:t>
      </w:r>
    </w:p>
    <w:p>
      <w:r>
        <w:t>"</w:t>
      </w:r>
    </w:p>
    <w:p>
      <w:r>
        <w:t>"&lt;'&amp; * "&lt;"&amp;C """(%B%&lt;&lt;"&lt;&amp;'&amp; '"=&lt;&lt;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