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ATAS/275/2007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https://mcp.opencaselaw.ch/entscheid/ge_gerichte_ATAS_275_2007</w:t>
      </w:r>
    </w:p>
    <w:p>
      <w:r>
        <w:t>FR: GE_GERICHTE ATAS/275/2007 du 13 mars 2007</w:t>
      </w:r>
    </w:p>
    <w:p>
      <w:r>
        <w:t>IT: GE_GERICHTE ATAS/275/2007 del 13 marzo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%&amp;'()%*++, !%*-'%*++- ! ! "! " " "./ ( $ () / *++-</w:t>
      </w:r>
    </w:p>
    <w:p>
      <w:r>
        <w:t>!"#$%&amp;"!"'() (</w:t>
      </w:r>
    </w:p>
    <w:p>
      <w:r>
        <w:t>(</w:t>
      </w:r>
    </w:p>
    <w:p>
      <w:r>
        <w:t>**</w:t>
      </w:r>
    </w:p>
    <w:p>
      <w:r>
        <w:t>+ ,,</w:t>
      </w:r>
    </w:p>
    <w:p>
      <w:r>
        <w:t>!" -./0</w:t>
      </w:r>
    </w:p>
    <w:p>
      <w:r>
        <w:t>(#$</w:t>
      </w:r>
    </w:p>
    <w:p>
      <w:r>
        <w:t>(</w:t>
      </w:r>
    </w:p>
    <w:p>
      <w:r>
        <w:t>"#* !"#$01 2'</w:t>
      </w:r>
    </w:p>
    <w:p>
      <w:r>
        <w:t>33$</w:t>
      </w:r>
    </w:p>
    <w:p>
      <w:r>
        <w:t>4567849::; '948' $ 0 1$ !$7. "+?"($ "3 7 ?#= 9::9 @ "+ ( 3 #3(A 63(#=9::6!#&gt;!"#* "@$@+0#3("7 (=9::6!&amp;$"(?(3(((A 3 3$ " 5 (= 9::6! +**</w:t>
      </w:r>
    </w:p>
    <w:p>
      <w:r>
        <w:t>+ ,, '</w:t>
      </w:r>
    </w:p>
    <w:p>
      <w:r>
        <w:t>B'3&gt; C "@$ 0 ,,</w:t>
      </w:r>
    </w:p>
    <w:p>
      <w:r>
        <w:t>,</w:t>
      </w:r>
    </w:p>
    <w:p>
      <w:r>
        <w:t>, B'3&gt;C@+0#3("7(=9::6#(( "+(3#3(("?(D("=$"&amp;(@+($$@(((+((( 3+(?#&gt;A 3"$"7?#=9::6+ !(3!(-$ (3#3(("+#(("=$A 3"9.?#=9::6! !3&gt;"+($$! &amp;#$ 33(A @+ 3$$ @+ 3$" $(( 3"( "?( = (($A 3"$33("97?#=9::;!+ &amp;#$"$ ()A (E($ 8: ?#= 9::; ( "( "$33(A "3$?"79E?9::/!+ E("A 3""96E?9::/!="$33$#&gt; "+($$A@'+("$(#$7:&amp;$?9::/A 3"9/&amp;$?9::/! &amp;#$=" $@+((A</w:t>
      </w:r>
    </w:p>
    <w:p>
      <w:r>
        <w:t>" 1$ $($($A F?("F3"(("-"GA</w:t>
      </w:r>
    </w:p>
    <w:p>
      <w:r>
        <w:t>4567849::; '848'</w:t>
      </w:r>
    </w:p>
    <w:p>
      <w:r>
        <w:t>" 2!3 ! "! " "</w:t>
      </w:r>
    </w:p>
    <w:p>
      <w:r>
        <w:t>$ 450 // 6 7 8 9 (,* #:</w:t>
      </w:r>
    </w:p>
    <w:p>
      <w:r>
        <w:t>7H "("(("H 9H -"GH</w:t>
      </w:r>
    </w:p>
    <w:p>
      <w:r>
        <w:t>)&amp;&amp;&gt;I</w:t>
      </w:r>
    </w:p>
    <w:p>
      <w:r>
        <w:t>' J</w:t>
      </w:r>
    </w:p>
    <w:p>
      <w:r>
        <w:t>$"(I</w:t>
      </w:r>
    </w:p>
    <w:p>
      <w:r>
        <w:t>K</w:t>
      </w:r>
    </w:p>
    <w:p>
      <w:r>
        <w:t>3&amp;#"3$(D(((&amp;$%3(3)&amp;&amp;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