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ATAS/275/2004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https://mcp.opencaselaw.ch/entscheid/ge_gerichte_ATAS_275_2004</w:t>
      </w:r>
    </w:p>
    <w:p>
      <w:r>
        <w:t>FR: GE_GERICHTE ATAS/275/2004 du 21 avril 2004</w:t>
      </w:r>
    </w:p>
    <w:p>
      <w:r>
        <w:t>IT: GE_GERICHTE ATAS/275/2004 del 21 aprile 2004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;" % "I #" #"&amp; &amp; '%</w:t>
      </w:r>
    </w:p>
    <w:p>
      <w:r>
        <w:t>" D 4&amp;$ '</w:t>
      </w:r>
    </w:p>
    <w:p>
      <w:r>
        <w:t>' !" &gt;??????????$</w:t>
      </w:r>
    </w:p>
    <w:p>
      <w:r>
        <w:t>' 46 2-L&lt;00 9 '</w:t>
      </w:r>
    </w:p>
    <w:p>
      <w:r>
        <w:t>( "44"</w:t>
      </w:r>
    </w:p>
    <w:p>
      <w:r>
        <w:t>4; '</w:t>
      </w:r>
    </w:p>
    <w:p>
      <w:r>
        <w:t>' ": 8 &amp; &lt;+= +&lt;C6=, ;</w:t>
      </w:r>
    </w:p>
    <w:p>
      <w:r>
        <w:t>' !' &gt;?????????? E /6 %";" D ;$</w:t>
      </w:r>
    </w:p>
    <w:p>
      <w:r>
        <w:t>'</w:t>
      </w:r>
    </w:p>
    <w:p>
      <w:r>
        <w:t>$ ' " &amp;F "</w:t>
      </w:r>
    </w:p>
    <w:p>
      <w:r>
        <w:t>B '&amp; "&amp;</w:t>
      </w:r>
    </w:p>
    <w:p>
      <w:r>
        <w:t>' "'&amp; $ '9</w:t>
      </w:r>
    </w:p>
    <w:p>
      <w:r>
        <w:t>0 " -11- 7(%</w:t>
      </w:r>
    </w:p>
    <w:p>
      <w:r>
        <w:t>' 4 E</w:t>
      </w:r>
    </w:p>
    <w:p>
      <w:r>
        <w:t>=6 %@ '</w:t>
      </w:r>
    </w:p>
    <w:p>
      <w:r>
        <w:t>( ' :" E ,6 " (%" %</w:t>
      </w:r>
    </w:p>
    <w:p>
      <w:r>
        <w:t>Q '%&amp; $ " &amp; '%"'" &amp; E</w:t>
      </w:r>
    </w:p>
    <w:p>
      <w:r>
        <w:t>) ,5,)</w:t>
      </w:r>
    </w:p>
    <w:p>
      <w:r>
        <w:t>06 4</w:t>
      </w:r>
    </w:p>
    <w:p>
      <w:r>
        <w:t>" '</w:t>
      </w:r>
    </w:p>
    <w:p>
      <w:r>
        <w:t>(L ; 4</w:t>
      </w:r>
    </w:p>
    <w:p>
      <w:r>
        <w:t>&amp; F '</w:t>
      </w:r>
    </w:p>
    <w:p>
      <w:r>
        <w:t>'&amp;" ' C1 7 '9</w:t>
      </w:r>
    </w:p>
    <w:p>
      <w:r>
        <w:t>"4" "</w:t>
      </w:r>
    </w:p>
    <w:p>
      <w:r>
        <w:t>" '&amp; '&amp;</w:t>
      </w:r>
    </w:p>
    <w:p>
      <w:r>
        <w:t>": 4&amp;'&amp; ' $ #.S"I.4(" =$ =112 $</w:t>
      </w:r>
    </w:p>
    <w:p>
      <w:r>
        <w:t>" B"6</w:t>
      </w:r>
    </w:p>
    <w:p>
      <w:r>
        <w:t>'&amp;"</w:t>
      </w:r>
    </w:p>
    <w:p>
      <w:r>
        <w:t>F 8&amp;6</w:t>
      </w:r>
    </w:p>
    <w:p>
      <w:r>
        <w:t>&amp;" '" M J "'"( B ( '&amp;""</w:t>
      </w:r>
    </w:p>
    <w:p>
      <w:r>
        <w:t>'&amp;" : "</w:t>
      </w:r>
    </w:p>
    <w:p>
      <w:r>
        <w:t>"</w:t>
      </w:r>
    </w:p>
    <w:p>
      <w:r>
        <w:t>'</w:t>
      </w:r>
    </w:p>
    <w:p>
      <w:r>
        <w:t>'&amp;"" (&amp;E :J B</w:t>
      </w:r>
    </w:p>
    <w:p>
      <w:r>
        <w:t>( "4 " " ;" ''</w:t>
      </w:r>
    </w:p>
    <w:p>
      <w:r>
        <w:t>'&amp;""E J</w:t>
      </w:r>
    </w:p>
    <w:p>
      <w:r>
        <w:t>"8</w:t>
      </w:r>
    </w:p>
    <w:p>
      <w:r>
        <w:t>'</w:t>
      </w:r>
    </w:p>
    <w:p>
      <w:r>
        <w:t>&amp; 6 #"</w:t>
      </w:r>
    </w:p>
    <w:p>
      <w:r>
        <w:t>&amp;"</w:t>
      </w:r>
    </w:p>
    <w:p>
      <w:r>
        <w:t>"</w:t>
      </w:r>
    </w:p>
    <w:p>
      <w:r>
        <w:t>" &amp;&amp; &amp;&amp;&amp;</w:t>
      </w:r>
    </w:p>
    <w:p>
      <w:r>
        <w:t>J :J</w:t>
      </w:r>
    </w:p>
    <w:p>
      <w:r>
        <w:t>J ")'$</w:t>
      </w:r>
    </w:p>
    <w:p>
      <w:r>
        <w:t>": 4&amp;'&amp; '</w:t>
      </w:r>
    </w:p>
    <w:p>
      <w:r>
        <w:t>"9</w:t>
      </w:r>
    </w:p>
    <w:p>
      <w:r>
        <w:t>(L" '; '&amp; ";:6</w:t>
      </w:r>
    </w:p>
    <w:p>
      <w:r>
        <w:t>&amp;" '</w:t>
      </w:r>
    </w:p>
    <w:p>
      <w:r>
        <w:t>"</w:t>
      </w:r>
    </w:p>
    <w:p>
      <w:r>
        <w:t>@ ' ;$ ("</w:t>
      </w:r>
    </w:p>
    <w:p>
      <w:r>
        <w:t>7" $ "" (</w:t>
      </w:r>
    </w:p>
    <w:p>
      <w:r>
        <w:t>'&amp;"" (&amp;</w:t>
      </w:r>
    </w:p>
    <w:p>
      <w:r>
        <w:t>L; ' (</w:t>
      </w:r>
    </w:p>
    <w:p>
      <w:r>
        <w:t>&amp; &amp; B&amp;'"&amp;</w:t>
      </w:r>
    </w:p>
    <w:p>
      <w:r>
        <w:t>H 6 +C-$ +1=</w:t>
      </w:r>
    </w:p>
    <w:p>
      <w:r>
        <w:t>+10 J6</w:t>
      </w:r>
    </w:p>
    <w:p>
      <w:r>
        <w:t>844"M T"'</w:t>
      </w:r>
    </w:p>
    <w:p>
      <w:r>
        <w:t>!</w:t>
      </w:r>
    </w:p>
    <w:p>
      <w:r>
        <w:t>&amp;"' M "</w:t>
      </w:r>
    </w:p>
    <w:p>
      <w:r>
        <w:t>" 4 ' &amp; F</w:t>
      </w:r>
    </w:p>
    <w:p>
      <w:r>
        <w:t>"4"&amp; B "</w:t>
      </w:r>
    </w:p>
    <w:p>
      <w:r>
        <w:t>844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