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ATAS/273/2007 vom 13. März 2007</w:t>
      </w:r>
    </w:p>
    <w:p>
      <w:r>
        <w:t>GE Cour de justice, 2007-03-13, DE</w:t>
      </w:r>
    </w:p>
    <w:p>
      <w:r>
        <w:rPr>
          <w:b/>
        </w:rPr>
        <w:t xml:space="preserve">Quelle: </w:t>
      </w:r>
      <w:r>
        <w:t>https://mcp.opencaselaw.ch/entscheid/ge_gerichte_ATAS_273_2007</w:t>
      </w:r>
    </w:p>
    <w:p>
      <w:r>
        <w:t>FR: GE_GERICHTE ATAS/273/2007 du 13 mars 2007</w:t>
      </w:r>
    </w:p>
    <w:p>
      <w:r>
        <w:t>IT: GE_GERICHTE ATAS/273/2007 del 13 marzo 2007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%&amp;'&amp;(%&amp;))( !%&amp;'*%&amp;))' ! ! "! " " "+, - $ -* , &amp;))'</w:t>
      </w:r>
    </w:p>
    <w:p>
      <w:r>
        <w:t>!"#$%&amp;$''" (&amp;$'')$*$ +,</w:t>
      </w:r>
    </w:p>
    <w:p>
      <w:r>
        <w:t>$</w:t>
      </w:r>
    </w:p>
    <w:p>
      <w:r>
        <w:t>$ --</w:t>
      </w:r>
    </w:p>
    <w:p>
      <w:r>
        <w:t>( ++</w:t>
      </w:r>
    </w:p>
    <w:p>
      <w:r>
        <w:t>! './0!</w:t>
      </w:r>
    </w:p>
    <w:p>
      <w:r>
        <w:t>$"&amp;</w:t>
      </w:r>
    </w:p>
    <w:p>
      <w:r>
        <w:t>1202312443 521265 .! 67 ! &amp; 6/38 $ $$ ' ,9&amp;:%! $%&amp;';66%"*6/ ! '!?&amp;($%$&amp;':@'"#"' A(244B7 27 ##$ ' 66 %"* 6//8! ! C"$:! 'D&amp;D#$$#:$''"*%$:*$&amp;E * '# 6//6 D! '&amp;*$! %$ # #&amp;'! " &amp;$$ $'#DD"7:&amp;&amp;:"$'C' "$D'''&amp;:$5%7?#&amp;D '5DBB$&amp;"6//2%$"&amp;%'5 $ '$ $ D! '%$ # '( #'.$C$ F.$! $$"$ % ' $5B""$ %$ &amp;$&amp; $&amp; " %$ &amp;$&amp; " ##$&amp;7 ?#D&amp; D( :$''&amp;# BB$&amp; " 6//2 (%$#&amp;%&amp;&amp;'(;!'$"!''&amp;B"$#$5&amp;' $D(':$' :$$EC*$#.%$&amp;$&amp;#&amp;7G$&amp; D($:#CB$$*6//8%$B"&amp;#&amp;'( 5$!"%'":#$.#D#"''C$H7 $$B$"&amp;D((:$'(#'.$C$F.$7 87 ##$'64'&amp;"*6//8! !"&amp;'5$$ E$$'C"$:'(,I#$$%$';%! B"&amp; ':$ ' "' ' C$H7 $"&amp; "#$$ ' "$*"*$&amp;$!'*$!'(:#'$%$&amp; $$#BD#$%7 #&amp;&amp;D(&amp;%$'$$"' &amp;$$C*$"$*!%'$&amp;7 A7 $B$"&amp;''63%2444! !C&amp;"$:! 'D&amp;D#$$%$&amp;$&amp;$$"$'2</w:t>
      </w:r>
    </w:p>
    <w:p>
      <w:r>
        <w:t>1202312443 5/1265 B$G'D"$'&amp;$"$$#'$N -684284'7676! 88K'7672!62/A'7672!620A30'76!623683'7A*$ &amp;B&amp;O7</w:t>
      </w:r>
    </w:p>
    <w:p>
      <w:r>
        <w:t>V#;!#&amp;$'$E'#$$';"' #$"*24447 $$'&amp;DB$'&amp;$"$$&amp;&amp;#$ %$$#;V$&amp;%:' !'$E$'$J$?"&amp; :''('$##&amp;'GD(86'&amp;"*2442$B$ ' % &amp;:"$$ &amp;: #; $$ '$ N - 684 AAK $ &amp;B&amp;W B7 - 684 82/O7 $ ? ;: ' #&amp;'! (##D$! B '#$ $$ $! E $ '; ($&amp;%:' N -68686A'7878!660/8'73*! 662834'7AW 6// $ &amp;$&amp; "'B&amp;#%!'#$5#;$'$&amp;'% $&amp;6G%244A7</w:t>
      </w:r>
    </w:p>
    <w:p>
      <w:r>
        <w:t>B!B&amp;'&amp;'63'&amp;"*244K"'B$B&amp;'&amp;(5 %'$&amp;$$&amp;%:6G$2443N24432448O!##$$' "'B$D$$""$#&amp;''$'%$* $'N$7K2!K %$AG$2443!$#; '&amp;##$'22G24437 BB$!G:' ##&amp;&amp;:$&amp;''&amp;$$D&amp;!;::&amp;&amp;!'(#;(&amp;$$'B$ ?$$""$&gt;'&amp;$:&amp;$&amp;'$$$#"#$' $ % #;'&amp;$:N -626833'76*W - #*&amp;'24"2443!3AA14A!'7AO7!(#;!$$D "&amp;'(#?"&amp;$$2446$AG$2443!($# #*''$#&amp;$'::%$$'''&amp;$"$$'; #$$$$&amp;#$&amp;E'&amp;$:7 "&gt;':$#.CD&amp;$*##.C$$ %$! $C; ' $ #$ # D (##&amp;$ '</w:t>
      </w:r>
    </w:p>
    <w:p>
      <w:r>
        <w:t>1202312443 56A1265 , ' 6 ?$*"*'($$%$&amp;'#$&amp;? "$$B$'$7 667 $$$DB*".:!$*'('#$$"?$? $'&amp;#%!:$$,#$B!$$#$5;:$''&amp;6/ '&amp;$''%$J$#"#$N -62/222$62&lt;60AO7 *O ;::&amp;&amp;!%C.#$C&amp;$D'#%''&amp;$" &amp;$*$ ':&amp; ' %"* #&amp;#'&amp;$ D( $ BB$%"$#&amp;""$'&amp;$"$&amp;$$*$&amp;N - 62/22A'7A7876$&amp;B&amp;O7,.#$C&amp;$D!%%'$&amp; ( '$ # " J$ &amp;%&amp; ' "; ;$ D #*7 ($ #D%$!;::&amp;&amp;!'&amp;B&amp;'D(&amp; *$ %$ ($$$ E $&amp;! D &amp;D%$ ""$ E #$$ ' $%#'$7$$!#%'(?$'$ G$B$'(&amp;$'%BB$%"$&amp;&amp;$"E'?: &amp;%;! D( (: ' (&amp;%$ ' % % %'$&amp; $ ' #% ' $G$B$'(&amp;$'%BB$BB% '&amp;B%'(&amp;N -62/222'7AW - #*&amp;'64'&amp;"* 2446!824146!'2*O7 O $ % '(%'! '$ J$ &amp;%&amp; %$ $$ B$ ' $$ #B ;$ ' ($&amp;&amp;7 D (&amp; ( # # '($%$&amp;!$%$&amp;'#$&amp;#"$$$'"$$#"$% #$&amp; ' $% &amp;'! $"$ E D $ *"$ ?:*'#$!%'(%'#$J$&amp;%&amp;*!$""$!' '&amp; #*&amp;#(BBB&amp;'&amp; '$$$D N -6230K7 '78*1**O7&amp;B;E$$$D'*$$''&amp;! B'$$G"&amp;'%$7N -62A826O7 687 ##$ ' ($72/7 6 $7 * ! # #&amp;' E "# ' %!%$'#2444#D!'##$'26G$ 244A!"&amp;''+$'"#$&amp;'$%'("24L '# 2K $* 6/// $ D ( ' $ E ( $ $'% #D('$'6/#$"*2446N -62/228'7A76O7 $$$#%%'$&amp;B?&amp;EKK(6A3B7#($"&amp; #(&amp;2444N%6///'KA(344B7:"$&amp;'6LO7 D $ ' % '(%'! "#$ ' #&amp; D $ ( #$%$&amp;#B7;!B$&amp;B&amp;?'&amp;' ( DJ$$$'7$%$&amp;"#$&amp;#&amp;$$%' $#%&amp;#C""N%'DB$AO'$'$2444 N ++2442!* 6!%"&amp;'!$$B'!#$68;" "#OE%'K8(2AAB7NA(A80?62O7#!&amp;$$'$</w:t>
      </w:r>
    </w:p>
    <w:p>
      <w:r>
        <w:t>1202312443 56&lt;1265 J$'#$&amp;$"#'$%2444D&amp;$$'A67&lt;C#"N$* 27K72O!D'%'KK(3A4B7NK8(2AA?A67&lt;QA4O7 $$ '&amp; D! ?#$! $%$&amp;&amp;'#$J$?:&amp; D(E045 &lt;4L!.'$(C.#$C;#B%*$!E% #$&amp;&amp;''$%'04L$!#$$!%C.#$C&amp;$D'(%' '8&lt;(/A&lt; B7NKK(3A4?04LO7J"'$%$&amp;'#$&amp;!$'$ &amp;%$ $ $MC $ D #$ ' C: ' # ' %:$ F! $%$&amp;&amp;$$"$'#$$$D#:&amp;!B?$$ '$$#$#$5E5B?D(:'"*$&amp;C'7 #!$?'#$&amp;&amp;''$%($D#$7 &amp;D! '$E'&amp;'$D(%$'B?E6KL$$'"$$ &amp;EC'#D'(&amp;%$#:'*'#D($% *$&amp;D(B!'$?'(#$&amp;'$NB7 -6230&lt;'7KO7</w:t>
      </w:r>
    </w:p>
    <w:p>
      <w:r>
        <w:t>'&amp;B$%!%'(%'(&amp;;%E88(64KB7&lt;4N8&lt;(/A&lt;\6KL'8&lt;(/A&lt;O7</w:t>
      </w:r>
    </w:p>
    <w:p>
      <w:r>
        <w:t>"#$"$$%%%'$&amp;NKK(6A3O!*$$ #$ ' : ' 22(4A4 B724 NKK(6A3 \ 88(64K7&lt;4O #'$ E $? '(%'$&amp;'8/7/3LN22(4A4724QKK(6A3?644O7 +G#'!&amp;$$?$''$J$'CBB$ #$#&amp;B&amp;;:##*"$C&amp;"$D7</w:t>
      </w:r>
    </w:p>
    <w:p>
      <w:r>
        <w:t>'&amp;$$GD(E?!A/L!B$'E?L$#'%E#$ '?!K4L!B$'E?]6LN -684626'7872O7 &amp;D! $?'(%'$&amp;'8/7/3L'$J$'EA4L$''$$E D$'$'(%'$&amp;';6$*24447 6A7 %$'(?"!""$$$!&amp;$$'$&amp; ($::%&amp;#$&amp;"$##$'"&amp;''+'G$244A$ $&amp;"$E'&amp;##$'22G24437 ##$'6&lt;%244K!, B$&amp;$$'(::%$ '(&amp;$$'$&amp;'$'###$'"&amp;''+'G$ 244A$'#D($#$$!E%'#2"244K7 $&amp;:'! "$%$$::%$D"$#':$'('&amp;#&amp;%;$ '."#$I"B'D($'$E$$$"$'$D$ #C:$7!'"J"##$!$$$$!E %B$:!B$:*$&amp;!C&amp;'!*'(&amp;%$!'&amp;'!$ ' ."#$I" D G$B$ # ':$ ' '&amp;# &amp;%; B$$$'$*"$?$'$*'"#$"$ N64164O';D$."#$I"'$;'-8274$ # $ #&amp;$ $ D( (?$ # " D ."#$I" ' $; ' -8274#$$'$$'("C$."#$I"NB7-8272O7!' ##$ ' 3 B&amp;% 244K &amp;':&amp; E ($$$ ' "'$ ' $! "$$"J"':$$$#&amp;$D#$C:#C.D"$ DD$#$C:#.CD$%5%7 &amp;D!B$'</w:t>
      </w:r>
    </w:p>
    <w:p>
      <w:r>
        <w:t>1202312443 56/1265 "$%$BB$$#$$!::%$##.CD($# '%"**7 ##$'&lt;B&amp;%2443! "$&amp;%$ '&amp;B%*#C"$:D%$G"J"#$!$$ ''C'"#$$&amp;E'"$"#$$! $'."#$I"'&amp;GE#'&amp;$#"&amp;''+G 244A7 $! 'D &amp;%$ '&amp;B%*#':$B! '"$:D $ :D "$ "$% ##&amp;$ #$7 : &amp;:"$! '(#$!$$''% &amp; E ' %$: '# '$ ' %$ % / G$ 244K! '($#$!(##$'#&amp;':$.#D&amp;E'##$$$E '.#&amp;!$'$*D($"J$#$"$&amp;E'"$ ' #$&amp; #$ &amp;$% EBB$C"$"7 $E ::%$##.C$D!"!'"'" # C"$:D7 '&amp;B$%! # "$D! ##$ $$ $"$ ::%$ ' "' " ' BB$ C"$:D!D($#D$B&amp;D$BB$#&amp;$*D$$ ::%$ "'B #$&amp;&amp;''$%'"#"&amp;'' +7</w:t>
      </w:r>
    </w:p>
    <w:p>
      <w:r>
        <w:t>&amp;D!B$#$'(%'#*::%$' &amp;$$'$&amp;%'#$&amp;&amp;'':!#$# J$#C&amp;E($"&amp;'#%$"#$'(&amp;%$'&amp;$$' $&amp;#$&amp;"$##$'"&amp;''+ $ &amp;" #*$&amp; ' ('"$$ '( % '"''#$$'(5%'$&amp;!(&amp;$*$D!#$&amp;"$E '&amp; $:! &amp;$$'$&amp;($"'B&amp;'"; EB '$7 BB$!B$%#$&amp;"$$D$"'B&amp;$$ '%$ B (*G$ '( % '&amp; '"$$% N - 626 833 '76*O7 6K7 $ $" D ' " ##&amp;"$ '($$ '%$ J$ ?&amp;$&amp; # * ' &amp;! E % '$! ('$ ' "&amp;'5$$$$"[%'(?#$"&amp;'#'#7</w:t>
      </w:r>
    </w:p>
    <w:p>
      <w:r>
        <w:t>#&amp;''"$$%!($72/72$7!##D($7A76$7! :$$'$'(?#""$'%$($$&amp;##&amp;E$$N - 62K26/'7/*$&amp;B&amp;$&amp;O7$E##D(*:$ '(:''&amp;*$#*'($73^6 ,##'"'! B"&amp; ' "; $ '$*! ' ( ' #$ #;W ' "#DJ$'#%5""''"'$'$E"#$E $:$ #! E $:$ ' #$! E '$ '</w:t>
      </w:r>
    </w:p>
    <w:p>
      <w:r>
        <w:t>1202312443 5241265 $&amp;"E#$5BB$##B'"** *:$N -622KK'78O7!(#;!$(#'"'&amp; (:$''&amp;*$#*##$'##'#*$&amp;''&amp;*$ N -62A/A'73O7 +G#'!G:#$E"#&amp;"$'($$! % '$ '(J$ $' ' (&amp; '&amp;$ ' ($7 2/ 72$7! ( $ %!B'$##&amp;$'#%B! # %$:$ ?D '$ #&amp;' '(BB! D $ B$ #&amp;$$ ':&amp; ' %"* #&amp;#'&amp;$ $ D '($ " #*$ #$ # "'B $$ ##&amp;$ N##&amp;$ $#&amp; '#%W -622A3/'7A!622228'78!624*22/'7 2*!66/8AA'78W - #*&amp;'60"2448!6KA142!'7 376 $ &amp;B&amp; $&amp;O7 (#;!#;"&amp;'%&amp;' #"$$$'$$#'#&amp;$$:!* D " [% '( ?#$##&amp;"$$('$'"&amp;'5 $$$(%;$#B###&amp;$$#&amp;'#%7</w:t>
      </w:r>
    </w:p>
    <w:p>
      <w:r>
        <w:t>&amp;D! (. # ' ' $ E '"' '($$ "#&amp;"$B"&amp;#$7 637 %'D#&amp;;'!#$"$'"7$*$$ #$"$:'!'"$&amp;'K44B7'&amp;E$$' #$#$EB$'&amp;#N$736$7: O7 $$'&amp;D'# 6G$2443!#&amp;'($#:$$N$73/76* O!%'$ '!.''"($"&amp;#"$'(&amp;""$'244B7</w:t>
      </w:r>
    </w:p>
    <w:p>
      <w:r>
        <w:t>1202312443 5261265 " /!. ! "! " "</w:t>
      </w:r>
    </w:p>
    <w:p>
      <w:r>
        <w:t>$ 012 ,, 3 4 5 6 -(&amp; #7 2 ,</w:t>
      </w:r>
    </w:p>
    <w:p>
      <w:r>
        <w:t>67 &amp;%*7 $ 2</w:t>
      </w:r>
    </w:p>
    <w:p>
      <w:r>
        <w:t>27 V'"$#$"$N''&amp;$O7 87 '&amp;'( '26'&amp;"*244K$22G24437 A7 $D$'$ED$'$'(%'$&amp;E#$'6$* 24447 K7 %EV$"&amp;#'$7 37 '" V$"&amp; E % $ '"$&amp; ' 6(444 B7 E $$ ' '&amp;#7 07 (&amp;""$!B?&amp;E244B7!$"EC:'($"&amp;7 &lt;7 B" #$ ' DV #%$ B" $ #&amp;$ J$ ' '&amp; ' 84 G '; $B$ #; ' * B&amp;'&amp; N+CH9CBD3!344A</w:t>
      </w:r>
    </w:p>
    <w:p>
      <w:r>
        <w:t>O!#%'"$;''$ #*!B"&amp;"$?$7&lt;2'B&amp;'&amp;*B&amp;'&amp;'60 G 244K N-OW "&amp;" ' '$ 'D ! "$B $ ".'#%$#$:$'$'"'$W'$ J$ '&amp; * B&amp;'&amp; # % #$ # % &amp;$D ? '$ ' ($7 A2 -7 #&amp;$ J$ $ #; # ' $!%D&amp;""".'#%!'%$J$G$E(%7 :BB;</w:t>
      </w:r>
    </w:p>
    <w:p>
      <w:r>
        <w:t>5 _</w:t>
      </w:r>
    </w:p>
    <w:p>
      <w:r>
        <w:t>#&amp;'$</w:t>
      </w:r>
    </w:p>
    <w:p>
      <w:r>
        <w:t>U</w:t>
      </w:r>
    </w:p>
    <w:p>
      <w:r>
        <w:t>&amp;$5G$Q</w:t>
      </w:r>
    </w:p>
    <w:p>
      <w:r>
        <w:t>C## Y</w:t>
      </w:r>
    </w:p>
    <w:p>
      <w:r>
        <w:t>#B"'#&amp;$J$$$B&amp;?#$DVEVBBB&amp;'&amp; '#:BB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