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ATAS/273/2006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https://mcp.opencaselaw.ch/entscheid/ge_gerichte_ATAS_273_2006</w:t>
      </w:r>
    </w:p>
    <w:p>
      <w:r>
        <w:t>FR: GE_GERICHTE ATAS/273/2006 du 21 mars 2006</w:t>
      </w:r>
    </w:p>
    <w:p>
      <w:r>
        <w:t>IT: GE_GERICHTE ATAS/273/2006 del 21 marzo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.</w:t>
      </w:r>
    </w:p>
    <w:p>
      <w:r>
        <w:rPr>
          <w:b/>
        </w:rPr>
        <w:t>E. 6</w:t>
      </w:r>
    </w:p>
    <w:p>
      <w:r>
        <w:t>? (99'" , # 69&gt; #,</w:t>
      </w:r>
    </w:p>
    <w:p>
      <w:r>
        <w:t>&lt; ? (99'</w:t>
      </w:r>
    </w:p>
    <w:p>
      <w:r>
        <w:t>%-% @ . --$- ,: # -. # () ;%.</w:t>
      </w:r>
    </w:p>
    <w:p>
      <w:r>
        <w:rPr>
          <w:b/>
        </w:rPr>
        <w:t>E. 7</w:t>
      </w:r>
    </w:p>
    <w:p>
      <w:r>
        <w:t>#% # (6 ?- (996" - .</w:t>
      </w:r>
    </w:p>
    <w:p>
      <w:r>
        <w:t>@ B , , # B-- - . #% #</w:t>
      </w:r>
    </w:p>
    <w:p>
      <w:r>
        <w:t># #%- 5 #$ B-$% @ .</w:t>
      </w:r>
    </w:p>
    <w:p>
      <w:r>
        <w:t>-</w:t>
      </w:r>
    </w:p>
    <w:p>
      <w:r>
        <w:t>$$ # 'B699 ; " @ -- # ,-,- @</w:t>
      </w:r>
    </w:p>
    <w:p>
      <w:r>
        <w:t>; - #%,</w:t>
      </w:r>
    </w:p>
    <w:p>
      <w:r>
        <w:t>6 ;$</w:t>
      </w:r>
    </w:p>
    <w:p>
      <w:r>
        <w:t>,- #</w:t>
      </w:r>
    </w:p>
    <w:p>
      <w:r>
        <w:t>HB ,.- ;$</w:t>
      </w:r>
    </w:p>
    <w:p>
      <w:r>
        <w:t>-</w:t>
      </w:r>
    </w:p>
    <w:p>
      <w:r>
        <w:t>,%- N- #</w:t>
      </w:r>
    </w:p>
    <w:p>
      <w:r>
        <w:t>#% # 79 ? #A</w:t>
      </w:r>
    </w:p>
    <w:p>
      <w:r>
        <w:t>-;- , , $$#% #%</w:t>
      </w:r>
    </w:p>
    <w:p>
      <w:r>
        <w:t>: ;%#% # " +&amp;KW&amp;;H &lt;" &lt;995 "</w:t>
      </w:r>
    </w:p>
    <w:p>
      <w:r>
        <w:t>- J$,</w:t>
      </w:r>
    </w:p>
    <w:p>
      <w:r>
        <w:t>#%</w:t>
      </w:r>
    </w:p>
    <w:p>
      <w:r>
        <w:t>,- N- ,=%</w:t>
      </w:r>
    </w:p>
    <w:p>
      <w:r>
        <w:t>$%$ #- F G #H J-$- H #%</w:t>
      </w:r>
    </w:p>
    <w:p>
      <w:r>
        <w:t>- #% :-</w:t>
      </w:r>
    </w:p>
    <w:p>
      <w:r>
        <w:t>- , #</w:t>
      </w:r>
    </w:p>
    <w:p>
      <w:r>
        <w:t>#% --H%L :G J, , H $-;</w:t>
      </w:r>
    </w:p>
    <w:p>
      <w:r>
        <w:t>-$ ,. #$# -- - #%L G ,-</w:t>
      </w:r>
    </w:p>
    <w:p>
      <w:r>
        <w:t>=-</w:t>
      </w:r>
    </w:p>
    <w:p>
      <w:r>
        <w:t>#</w:t>
      </w:r>
    </w:p>
    <w:p>
      <w:r>
        <w:t>,%-- +</w:t>
      </w:r>
    </w:p>
    <w:p>
      <w:r>
        <w:t>$%$</w:t>
      </w:r>
    </w:p>
    <w:p>
      <w:r>
        <w:t>-- ,</w:t>
      </w:r>
    </w:p>
    <w:p>
      <w:r>
        <w:t>- %%$- %$%%</w:t>
      </w:r>
    </w:p>
    <w:p>
      <w:r>
        <w:t>-- G :G - G *#"</w:t>
      </w:r>
    </w:p>
    <w:p>
      <w:r>
        <w:t>: ;%#% #</w:t>
      </w:r>
    </w:p>
    <w:p>
      <w:r>
        <w:t>, , -</w:t>
      </w:r>
    </w:p>
    <w:p>
      <w:r>
        <w:t>$-A</w:t>
      </w:r>
    </w:p>
    <w:p>
      <w:r>
        <w:t>HB #. #% .:</w:t>
      </w:r>
    </w:p>
    <w:p>
      <w:r>
        <w:t>$%$ #</w:t>
      </w:r>
    </w:p>
    <w:p>
      <w:r>
        <w:t>$-</w:t>
      </w:r>
    </w:p>
    <w:p>
      <w:r>
        <w:t>$2 # ,." H - ?-"</w:t>
      </w:r>
    </w:p>
    <w:p>
      <w:r>
        <w:t>H</w:t>
      </w:r>
    </w:p>
    <w:p>
      <w:r>
        <w:t>#% --H% - B.,, # H</w:t>
      </w:r>
    </w:p>
    <w:p>
      <w:r>
        <w:t>%-% J,%#%</w:t>
      </w:r>
    </w:p>
    <w:p>
      <w:r>
        <w:t>- E- '7(" '9&lt; - '9) G</w:t>
      </w:r>
    </w:p>
    <w:p>
      <w:r>
        <w:t>=;;A</w:t>
      </w:r>
    </w:p>
    <w:p>
      <w:r>
        <w:t>* Y</w:t>
      </w:r>
    </w:p>
    <w:p>
      <w:r>
        <w:t>,%#-</w:t>
      </w:r>
    </w:p>
    <w:p>
      <w:r>
        <w:t>C</w:t>
      </w:r>
    </w:p>
    <w:p>
      <w:r>
        <w:t>, ;$ # ,%- N- - -;% J ,-</w:t>
      </w:r>
    </w:p>
    <w:p>
      <w:r>
        <w:t>HB@ B;; ;%#% #</w:t>
      </w:r>
    </w:p>
    <w:p>
      <w:r>
        <w:t>,</w:t>
      </w:r>
    </w:p>
    <w:p>
      <w:r>
        <w:t>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