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ATAS/272/2007 vom 15. März 2007</w:t>
      </w:r>
    </w:p>
    <w:p>
      <w:r>
        <w:t>GE Cour de justice, 2007-03-15, DE</w:t>
      </w:r>
    </w:p>
    <w:p>
      <w:r>
        <w:rPr>
          <w:b/>
        </w:rPr>
        <w:t xml:space="preserve">Quelle: </w:t>
      </w:r>
      <w:r>
        <w:t>https://mcp.opencaselaw.ch/entscheid/ge_gerichte_ATAS_272_2007</w:t>
      </w:r>
    </w:p>
    <w:p>
      <w:r>
        <w:t>FR: GE_GERICHTE ATAS/272/2007 du 15 mars 2007</w:t>
      </w:r>
    </w:p>
    <w:p>
      <w:r>
        <w:t>IT: GE_GERICHTE ATAS/272/2007 del 15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"#$#%"&amp;''( "&amp;%&amp;"&amp;''% )) * ) * *) +,- ( #. , &amp;''%</w:t>
      </w:r>
    </w:p>
    <w:p>
      <w:r>
        <w:t>/ 0000000000 !""""""""""#$% &amp;&amp; ' &amp;%($# #)*+$,-*,./&amp; 0122</w:t>
      </w:r>
    </w:p>
    <w:p>
      <w:r>
        <w:t>##&amp;</w:t>
      </w:r>
    </w:p>
    <w:p>
      <w:r>
        <w:t>&amp;# 11 2*) % # 345/&amp;6,0</w:t>
      </w:r>
    </w:p>
    <w:p>
      <w:r>
        <w:t>%&amp;%!7</w:t>
      </w:r>
    </w:p>
    <w:p>
      <w:r>
        <w:t>2425,118 *,4* 1 29 %# """""""""" &amp; 7,.$!(#24859 /#://#&amp;%) $ #%(&amp;#&amp;%;%&amp;;7 7# /%&amp;7 ;&amp;#!/37 '&amp;#&amp;%&amp;?;;#*%$## '%!/#%!79 ,9 ,4$#%,111*%&amp;/#: @&amp; !%$&amp;'A) #&amp;#%#*% 7/7 /#: ';;% &amp; '#*%$% %&amp;7 7 &amp;&amp;%&amp; %&gt; $#&amp;7(# %&amp; B % &amp; #$24519(#%:$!&amp;@/%&gt;7&gt;'%/$%&amp;/%/#&amp;# # ?#)%&amp;#$%##% # #9 89 (#;#//#&amp;#7 %)725 7!(#,112#9 """"""""""% %&gt;7 $%#(#%:$!&amp;%$%'#7/ &amp;%@!%&amp;'$%#/&amp;&amp;7 ! % 3&amp;#7/#%/#!&amp;#/%&amp;7 &amp;#$%9 69 /#: $%# B /%# #/#% ! 7 $% #%)!&amp; B '#7 ' /# 7%% 22 C$%# ,11, #C&amp;7 ! /#&amp;&amp;% !&amp;%;&gt;'#7'$%&amp;/#!/%(%)&amp;% (##97&amp;7#//7 &gt;' &amp;&amp;# #!! 7 % $%&amp; 7&amp;7 #7 2- C%&amp; ,112 &amp; &gt; &amp;&amp;&amp;%$%&amp;#7&amp;7&amp;&amp;%#7#7&gt; %&amp;%9 09 ###%# ,.C$%#,11,'#7@/%&gt;7&gt;'%$%&amp; 7!7)7&amp;?)7 !7 %&amp;#%&amp;&amp;9 -9 D#( @/%&amp;%' #/#%'%&amp;#&amp;% %#&amp; ! 7 #%)!&amp;$!7 %&amp;#%&amp;&amp;#""""""""""9 59 ##&amp; #//#&amp;7&amp;(%,.!#,11,/##""""""""""&gt;'#7 &amp;&amp;&amp;%&amp; !()%?#%&gt; 7;%%&amp;%## %#&amp;?#7$:#0*D2 &amp; %/&amp;?% 7(&amp;&amp;6*0 /%24509D'3&amp;C&amp;7% #* !(%#7):#B$@%&amp;7)?&amp;7&amp;&amp; 7/#%;#7&amp;%B /#(:! ;%%# &amp; C)@ ,1129 &amp; 7&amp;7 7)!&amp; !&amp;%7 B &amp;%&amp;# %)&amp;%#7/#%#/%&amp;7 &amp;#$%E(#?%&amp;?#%&gt; #&amp;()%!&amp;%; 3%/% 7!%/#7*(7%&amp;7&amp;&amp;/&amp;#?#% %)% #%&amp;&amp;%%!9 !7 %&amp;%!7/%&amp;7 &amp;#$%&amp;&amp;&gt;?;;#%$##B1F /% .C%,1129 &gt;%;%7'7&amp;&amp; &amp;7 /&amp;%&amp; &amp;&amp;%%#@/%&gt;7 &gt;'% /%)%&amp; !()% B @ ;% /# !% &amp; &gt; # '!/G?%&amp; /#&amp;# ?#)# &amp;%%%&amp; &amp;#( !!%9!7 % 7#7&gt;'%%7&amp;%&amp; %;;%% ;%#/#&amp;% !#H'#7&amp;#$%%&amp;/!%&gt;'%7&amp;%&amp;;#&amp;/#((&gt;'%@#I%&amp;</w:t>
      </w:r>
    </w:p>
    <w:p>
      <w:r>
        <w:t>2425,118 *84* # &amp;#$% ?;;# %$## 7/% !()% &amp; !(%&amp;)%#%&amp;;#7&gt;&amp;&amp;%$% &amp;9 .9 ,, C%&amp; ,11, # """""""""" D#$% 7)% 7 % (% %%/%%# % 0 !# ,1189 &amp;&amp; % '#77&amp;7@!%7/##""""""""""/7%%&amp;!7 %%&amp;#&amp; #?!&amp;)%&amp;/## """"""""""/3?%&amp;#9 '#7 #//#&amp; /%&amp;B% &amp; #&amp;#$@$%# 24509D$7?%#7&amp;7/#&amp;7/#'##%:#9 7(&amp; 7.1%'&amp; !% B #&amp;%# # !(%#9 # /#7&amp;7 &gt;&gt; 7/% ()!(%#%)93!/&amp;!&amp;)% #&gt;%/#7$&amp; /%#* &gt;% !( $%# / B / )!&amp;7 ;% &amp;!/ * &amp; ;%&amp; # !(%#(%## %&amp;/#;%) (# @&amp;# !!(#%;7#%# #%&amp; C&gt;'%$ ?$%#&gt;'%&amp;7#7&amp;;&amp;%)79 #!(%# )!&amp;&amp;#&gt;'#7#&amp;%/ ' !%*?#&gt;%'(%)B $#&amp;%/%(B'7&amp; #9 #)!&amp;&amp; !%:#!C## '&amp;7;@% &amp;#9'#7'/ #B!#?;% @: !%*?#$%#9 #7&amp;7&amp;7&gt;'24.1%&amp;B/#!%# %$#'#7 7$//7 7&amp;&amp; @%@ &gt;% 7%&amp;7 '%&amp;# &amp;% ' &amp;#%&amp;!&amp; !7 %!&amp;@ @%3&amp;%&gt;/#!7 %&amp;#%&amp;&amp;9'/ &amp;C!%(77;%%7 '/#% ?#)/3?%&amp;#%&gt;?/%&amp;%:#9 !!&amp; '@!%(77;%%%&amp; / / ' &amp;#%&amp;!&amp; !7 %!&amp;@ /3?&amp;#/9 D /%&amp; &amp; &amp;%!&amp;!&amp;%&gt;9 //#J&amp;&gt;&amp;#$%7&amp;7##G&amp;7B &amp;&gt;'#7'##%$/B/#7%# /# ?K!)&amp;#% '))#$&amp;% #9 '@!%%&gt;&amp;7&amp;7#$7 %#&amp;&amp;#( &amp;&amp;%&gt;#?% % &amp;%!%&amp;&amp;%%)%;%&amp;%$ !(%%&amp;7 #?%!(%##&amp;&amp; / )%&amp;&amp;9 #$?!%B#&amp;:## %%#%##%&amp;&amp;%; 7;%%&amp;%# @ !!(# %;7#%# ' 7&amp;7 &amp;&amp;79 # %)#/?% #7$77 7% 7)77#&amp;%$%)%;%&amp;%$%$!(%#(9!7 %&amp;B ( ?7# &amp;# /%&amp; 7)7 &amp;&amp;&amp;% %%&gt; &amp; &amp;&amp;&amp;% # %)%&gt;9 #$? % &amp; @ &amp;&amp; #)!&amp; /#!&amp;&amp;&amp; ' !&amp;&amp;# &gt; '% &amp; #&amp; %#%!%7 /# '#7 %&amp; C7 #K &gt;&gt; ): /%&amp;9 D!7 %/#(7!&amp;%&gt; 7)77#&amp;%$!(%#/#7&amp;7/#'#7 &amp;#J %!%&amp;&amp;%;&amp;%&gt;%!7#%&amp;&amp; 'G&amp;##/&amp;7!%'% %&amp; / '%/%&amp;7 &amp;#$% &amp;%$%&amp;7 $ # '!/37 (#9</w:t>
      </w:r>
    </w:p>
    <w:p>
      <w:r>
        <w:t>2425,118 *64* #$? % 3 %/%&amp;7 &amp;#$% 01F !@%!! '&amp;%$%&amp;7 ?;;#*%$## '%!/#%!7&amp;%$%&amp;7@#7 #%#%9 '@! %%&gt; 3!/&amp;!&amp;)% 7/#%$ ' 7&amp;7 7#%&amp;9 !7 % &amp; /# %# #$7 &gt; &amp;#%&amp;!&amp; !7 %!&amp;@ '#7 %&amp;%&amp;%&gt;!&amp;&amp;%*%;!!&amp;%#9'@!%%&gt;/3?%&amp;#%&gt;' #&amp; % 7/#% !C# % 7!/&amp;% /3?&amp;%&gt; % @%7&amp;7 )77#%7 % &amp;#( /?(%&gt; % &amp;#( /#%&amp;79 &amp;#%&amp; /#%&amp;7 %!!&amp;# &amp; %#&amp; &amp; /#!&amp;&amp;&amp; / #&amp;%# &amp;#( /7%;%&gt; #)%&amp;#9'$%#!&amp;/3?*%&amp;%&amp;&amp;9</w:t>
      </w:r>
    </w:p>
    <w:p>
      <w:r>
        <w:t>% !7 % &amp; #&amp; B &amp;%&amp;# %!%&amp;&amp;% ;&amp;% E 7%&amp;7 /$%# &amp;## /%&amp;% % &amp; (&amp; ;% /# ?# '@% :$!&amp;#7)%# ?#) '/% @7 &amp;?%&amp;L% /#&amp;#7)%# ?#) '/% @7 &amp;&gt;%ML%&amp; /%&amp;%/#&amp;* B*;@&amp;&amp;%&gt;/#)7 &amp;#9#&amp;/%&amp;7 &amp;#$%@%)%( '( !#(% %&amp;7 /3?%&amp;#%&gt; 7&amp;7 7&amp;#!%7 %&gt;!&amp; /# /#(7!&amp;%&gt;!(%#&amp;/#%!%&amp;&amp;%;&amp;%&gt;% 7&amp;9</w:t>
      </w:r>
    </w:p>
    <w:p>
      <w:r>
        <w:t>7&amp;77$7B211F &amp;%$%&amp;7 $ #;&amp;% '!/37 (#&amp;B01F &amp;%$%&amp;7 ?;;#%$## '%!/#%!79 !# #!&amp; /#;% &amp; 7&amp;7 7#&amp;7 $ 'A) '#7 !% 7)!&amp; $ !/7&amp; @%&amp;&amp; &amp;%$%&amp;7 /&amp;7 B ? %//?3%&gt;9 219 ,2!%,118 %$%% #7 /&amp;&amp;%/#;%/#7 7 )#7 '%$% %&amp;7 '#7!/#&amp;%#&gt;'%#%&amp;#7%7,11, %$% %&amp;7!!?;;#%$##/(%%&amp;7 7/# +N E 85'220;#9 7&gt;%$&amp; B 84'-12;#951 ,11,= #$ &gt;'% #%&amp; #7%7!G!7!!$ #%&amp;88'58.;#961 %'&amp;%$%&amp;7 ?;;#*%$##'7&amp;%&amp;;;&amp;%$!&amp;/@%)%( '#7 &gt;'B01F/%&amp;7 &amp;#$% '&amp;%$%&amp;7 $ ##&amp;%&amp;%&amp;&amp;9#%7&amp;%&amp; /% '+ $ #&amp;(77;%%%&amp; )7 '@/7#% !%9' B&amp;@ '%$% %&amp;7 26.F%;;%&amp;/# $#%# #%&amp;B /#&amp;&amp;%9 2,9 ###%# 8C%,118'#7;#!7//%&amp;%B&amp;&amp; 7%%7)&amp; &gt;'%/$%&amp;!#?#&gt;'$ %;;%&amp;79</w:t>
      </w:r>
    </w:p>
    <w:p>
      <w:r>
        <w:t>2425,118 *04* 289 # 7%%#//%&amp;% 0/&amp;!(#,118P ;%#!7 7%% %%&amp;%9;%&amp;#!#&gt;#&gt;/%&amp;7#7% &amp;#$% '#7$%&amp;7&amp;7 7&amp;#!%7%&amp;B@!//#; %&gt;%$%&amp;/#!% 7;%%#/#7%7!&amp; '&amp;&amp;%&amp;B&amp;7;;&amp;%&amp;##7/#%;&amp;%9 269 ###%# ,-/&amp;!(#,118P#7%&amp;#C&amp;7##&amp;#&amp;&amp; 7%%9 ;%&amp;$%#&gt;!G!&amp;&amp;&gt;$ #%#%&amp; !B&amp;#$%#9 209 $%&amp;7B/##P #7/ , 7!(#,118 #C&amp; ###7;7#&amp;#//#&amp; '@!%%&gt;(%* %%/%%#;;&amp;7 /##$%!7 %#7)% 9 2-9 &amp;#&gt;/###%# ,.C$%#,116P #!%#$% &amp;# )77#/% 7%% ,,!%,118&amp;0/&amp;!(#,1189 259 ## 2.!%,116#%(&amp;&amp;7%#/#7'%&amp;# %&amp;% '#7&amp; 7%)7 !""""""""""@;&amp;% &amp;&amp;#% '%&amp;7#79 2.9 /% &amp;&amp; # 7&amp;7 !!%&gt;7 &amp;#%( 7 6 C$%# ,11-9 249 7%#7&amp;7%!/#&amp;%,.;7$#%#,11-*/#)7,6!#/%82!% ,11- * B ! """""""""" /# &amp;# %# '#7 &amp; ;%# 7$&amp;!&amp; (#$&amp;%9 ,19 &amp;&amp;#% ##&amp;'&amp;;%!&amp;#//#&amp;7BC&amp;%9 ,29 # # 2, ;7$#%# ,115 #%( 7 ! 7 '//#&amp; %#&amp;&amp;7%#977!&amp;&amp; %##&amp;#/#%&amp;&amp;&gt; (% /#&amp;%Q #%&amp;Q /#7&amp;C)!&amp;9 ,,9 7%7&amp;7%!/#&amp;%B'%&amp;%!7/#&amp;# %#B'% &gt; 7&amp;7)# 7BC)#9 ) 29 %)$%#P#)%&amp;%C %%%# &amp;&amp;&amp;%/#7$/#P#&amp;90- %;7 7##/#&amp;% )77# #%&amp; #% -&amp;(#,111 !&amp; 7&amp;#!%&amp; &amp; /# %&amp; &amp; C) # %; /#%%//#//#7%##'7&amp;&amp; ;%&amp;#7%7B &amp; 7&amp;#!%&amp; 7%%#//%&amp;%%&amp;%)% '82 7!(#,11,9 &gt;%#/#7 #&amp;B 7;&amp; #:)&amp;#%&amp;%# &amp;#%# $ #%&amp; '//%&gt; #7#$ : C# &amp;#7 $%)# % #7&amp; ' &amp;&amp;%&amp; B &amp;7 /?3%&gt;!&amp;/#$&amp; '%;%#!%&amp;7)7%&amp; '! % ' % &amp; C#%/# &amp;% P%$% %&amp;7 #%&amp; #%&amp;&amp;%7!%&gt;&amp;!7 %S&amp; 7&gt; 7!%&gt; (C&amp;%$ P%/%&amp;7 ;&amp;% &gt;P% %!/#&amp; P7$# !&amp;= //&amp; '%&amp;#&amp;% ;%&amp; '# # !7 %9 '#*%$% %&amp;7 '%&amp;#&amp;% ;%&amp; '# # !7 %; ##//#&amp; !7 %&amp;#%&amp;&amp; &amp;%7B';;% '#*%$% %&amp;7@/#&amp;% !7 %% 7/ &amp; '%&amp;%&amp;&amp;% '# @! /#&amp;%&gt;7 /# &amp;# '(#$&amp;% !7 % '#*%$% %&amp;7 @/#&amp;%!7 %# 7/#C) /#!%:# #%:# %&amp; # &gt; !# &amp; /# &gt; &amp;%$%&amp;7 '#7 &amp; %/( &amp;#$%#9 &amp;# 7 !7 % &amp;%&amp;&amp; 77!&amp; &amp;% /# 7&amp;#!%# &gt; &amp;#$@ /&amp; # #%(!&amp; @%)# '#7 %#$#/#(&amp; '#//#&amp;!7 %&gt;%&amp; 7&amp;#!%&amp; '&amp; &gt; /%&amp; %&amp;%)%@ %&amp; ;%&amp; '(C&amp; ' 7&amp; %#&amp;%7 &gt; #//#&amp;; # @!!/&amp;&gt;'%/#7)!&amp;% 7#&amp;% /%&amp; @/#%!7 /# /# @!%7 &gt;'% %&amp; 7&amp;7 7&amp;(% /% % '!:&gt; #%/&amp;% &amp;@&amp;!7 %&amp;'//#7%&amp;% %&amp;&amp;%!7 %%&amp;%#&amp;;%&gt;% '@/#&amp;%&amp; R!&amp; !&amp;%$79 !#&amp; '77!&amp; 7&amp;#!%&amp; /# $# /#(&amp; '&amp;%'#%)% !3 /#$% 7%)&amp;%!!#//#&amp;!! @/#&amp;% !%( &amp;(% &amp; '@/7#%!7 %&amp;#%&amp;&amp;&amp; )77#!&amp;% &amp;B/# #/#&amp;%/#/&amp;%&amp;#% #&amp;% ;%&gt;%'%&amp;B #%# *%&amp;% &amp;# %&amp;%&gt;'#@/#&amp;%# 7/#&amp;#%(%;%#! % !%:# $%&amp;9 &amp;# #&gt; '&amp;# /7%%&amp; 7!&amp;&amp;&amp; /%%&amp;#%#/&amp;B!&amp;&amp;#7#%!&amp; &amp;/#&amp;% 7 &amp;% '@/#&amp; /&amp; @# %&amp;#/#7&amp;&amp;% %$#)&amp; % #%#/#C)(%%&amp;#&amp;% !/7!&amp;%#;#! '$@/#&amp;%!7 % %P//%&gt;%(% /#7 # !%%&amp;#&amp;%$ &gt;P /#7 # ## #%&amp; !%%&amp;#&amp;%; P !%%&amp;#&amp;% C) //#7% %(#!&amp; /#$ G&amp;# %7 /# #:) ;#! /#7 &amp; B //#7%&amp;% !/:&amp; &amp; #%)# /#$9:#C) %&amp;@!%# !%:#(C&amp;%$&amp;!3 /#$&gt;&gt;P%&amp;/#$/% 7% #% !&amp;B %/%&amp;% /#!&amp;&amp;&amp; /#&amp;#C)!&amp;$(# #%&amp;%&amp;%)%@9#&gt;#//#&amp;</w:t>
      </w:r>
    </w:p>
    <w:p>
      <w:r>
        <w:t>2425,118 *.4* !7 %@&amp;&amp;# %&amp;%#C)/&amp;&amp;#?#';;%#% %&gt;# #% /# &gt; % ; # /%% !7 % &amp; / # &amp;#9 -9 '/: #//#&amp; '@! (%* %%/%%# 7&amp;(% /# D /&amp; $%# #J&amp;#&amp;%:#$#/#(&amp; !#H/%&amp;%&amp;%)%@&amp;;%&amp; '(C&amp; '7&amp; %#&amp;%7H%(# @!!/&amp;&amp;/# % 7#&amp;%/%&amp;@/#%!7/###&amp;9 //#J&amp; 7)!&amp; &gt;'% 7&amp;7 7&amp;(% /% % '!: &amp; ;% % @/#&amp; &amp; !&amp;%$7 &amp; $%&amp;9 %&amp; #//#&amp; '&amp; '%# / &amp;# %&amp; /# % # """""""""" /%&gt; &amp;&amp; #%:# ' / @!%7 /%&amp;7 &amp;#$% /&amp;%&amp; &amp;%$%&amp;7 /&amp;7 &amp; ' @ &gt; #/#% '&amp;%$%&amp;7 ?;;#*%$## * 7)!&amp; !%/#D9 7%% #J&amp;#B'#7/%/%&amp;7 &amp;#$% '&amp;%$%&amp;7 $ #*&gt;'%/#%#@#7 #&amp; )7*/#%&amp;&amp;&amp;B;%&amp; C&amp;%;%7!/&amp;&amp; #7 &amp;%!@%! ,0F &amp;' &amp;!/&amp; /#;%@#%#/#:%$% %&amp;79 #%( &amp;&amp;7%# 3&amp; /# # ,8 7!(# ,118 /#%$7 /#$%%#!&amp; '#7 '@#% #%&amp; %$% &amp; /# # 2.!%,116/#7%&amp;# %&amp;%#%( 7?%&amp;7$7#%;%# %#&amp;&amp;7%#%'7&amp;&amp; &amp;7 '#7'&amp;))#$7 ;I/7C## /%&amp;7 &amp;#$%&amp;#0!#,118* &amp; '@!(%* %%/%%#*&amp; ,,!%,118* &amp; 7%%%&amp;%)% ' 9//#J&amp;B&amp;# %#&amp;&amp;7%#&gt;'%&amp;# %&amp;%7&amp;7/#7#( '#&amp;9851 %$%% 21 7!(#2415 /#!&amp; ;#%#&amp;&amp;#B&amp;&amp; !C# &gt;% /# /# %)%&amp;7 %$#)#% % %&amp; !$% )&amp;% '@/ % ;!% B &amp;!(# (%9 ##&amp;%&amp;//#&gt; #%#&gt;%)%&amp;B'?K&amp; /%/%#!% $7/7&amp;%&amp; '%/%&amp;7 #/&amp;#))!&amp;;%%# #&amp;&gt;/#%&gt;%&amp; #&amp;#$#B#&gt;'%$%&amp;#/&amp;#&amp;7 /%#! ! 7//#: #$% &amp;#$&amp;% &amp; %'7&amp;%&amp;/&gt;%&amp;&amp;7&amp;&gt; %;;%&amp;7&gt;%&amp;&amp;#J7!#&amp;&amp;7%# 7&amp;%&amp; &amp;#%&amp;7!%&gt;9##&amp;/ %#&amp;&amp;7%#&gt; '7&amp;&amp; &amp;7/#/#!&amp; %&amp; '#7#%&amp; 7)# 7 /%!!&amp;&gt; %7&amp;7/#7 7B'@!(%* %%/%%# #&amp;&gt;##!; 7# #C&amp;79</w:t>
      </w:r>
    </w:p>
    <w:p>
      <w:r>
        <w:t>2425,118 *44* ) 1 ) * *)</w:t>
      </w:r>
    </w:p>
    <w:p>
      <w:r>
        <w:t>34/5/,, 6 7// / 28 #9&amp; : 5/,</w:t>
      </w:r>
    </w:p>
    <w:p>
      <w:r>
        <w:t>29 7####$(9 5/</w:t>
      </w:r>
    </w:p>
    <w:p>
      <w:r>
        <w:t>,9 #C&amp;&amp;9 89 %&amp;&gt;/#7 #&amp;)#&amp;%&amp;9 69 ;#! /#&amp;% &gt;P /$&amp; ;#!# ## &amp;# /#7&amp; ##G&amp; 7% 81 C# : &amp;%;%&amp;% /# /% #!! 7 #7 #%( ;7 7# # D?U%M#?;&gt;% - -116</w:t>
      </w:r>
    </w:p>
    <w:p>
      <w:r>
        <w:t>&amp;#% @!/%#9 7% /&amp; G&amp;# /#)79 !7!%# %&amp;E = % %&gt;# @&amp;!&amp;&gt; 7%%##&amp; 7%#(&amp;%#%&amp;/ 7%% &amp;&amp;&gt;7S (= @/# /# &gt; !&amp;%; % &amp;%! /$%# ! # &amp;&amp; &amp;# 7%%S = /#&amp;# %)&amp;# #/#7&amp;&amp;9 D% !7!%# &amp;%&amp; / &amp;#% 77!&amp; 7!7#7 &amp;&amp;# = (= &amp; = %* #%(;7 7# #/##/&amp;##!&amp;%:####&gt;P% $# 7##%##$(9!7!%# ##!&amp;%##!3 /#$ &gt;% #&amp; C%&amp; %% &gt; 7%% &amp;&amp;&gt;7 &amp; P$// &gt;7&amp;7@/7 %7##&amp; PBP;;%;7 7# #%/#)#;;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