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ATAS/271/2019 vom 1. April 2019</w:t>
      </w:r>
    </w:p>
    <w:p>
      <w:r>
        <w:t>GE Cour de justice, 2019-04-01, FR</w:t>
      </w:r>
    </w:p>
    <w:p>
      <w:r>
        <w:rPr>
          <w:b/>
        </w:rPr>
        <w:t xml:space="preserve">Quelle: </w:t>
      </w:r>
      <w:r>
        <w:t>https://mcp.opencaselaw.ch/entscheid/ge_gerichte_ATAS_271_2019</w:t>
      </w:r>
    </w:p>
    <w:p>
      <w:r>
        <w:t>FR: GE_GERICHTE ATAS/271/2019 du 1 avril 2019</w:t>
      </w:r>
    </w:p>
    <w:p>
      <w:r>
        <w:t>IT: GE_GERICHTE ATAS/271/2019 del 1 aprile 2019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décembre 2018 refusant à Monsieur A______ (ci-après : le recourant) une rente d’invalidité et des mesures professionnelles ; Vu le recours du 21 janvier 2019 déposé auprès de la chambre des assurances sociales de la Cour de justice par le recourant, représenté par un avocat, à l’encontre de la décision précitée, concluant à son annulation et à l’octroi de mesures d’ordre professionnel, subsidiairement à une rente d’invalidité et plus subsidiairement au renvoi du dossier à l’OAI pour instruction complémentaire ; Vu l’avis du Service Médical Régional AI du 14 février 2019 ; Vu la réponse de l’OAI du 14 février 2019 concluant au renvoi du dossier pour instruction complémentaire ; Vu la détermination du recourant du 18 mars 2019 déclarant qu’il ne s’opposait pas au renvoi du dossier à l’OAI ; Attendu en droit que conformément à l'art. 134 al. 1 let. a ch. 2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en temps utile, le recours est recevable (art. 60 LPGA) ; Que selon l’art. 53 al. 3 LPGA, jusqu'à l'envoi de son préavis à l'autorité de recours, l'assureur peut reconsidérer une décision ou une décision sur opposition contre laquelle un recours a été formé ; Qu’en l’espèce, l’intimé, dans sa réponse au recours, propose que la cause lui soit renvoyée pour instruction complémentaire ; Que le recourant s’est déclaré d’accord avec cette proposition ; Qu’il convient en conséquence d’admettre partiellement le recours, d’annuler la décision litigieuse et de renvoyer la cause à l’intimé, pour instruction complémentaire et nouvelle décision ; Que, vu l’issue du litige, une indemnité de CHF 1’200.- sera accordée au recourant à titre de participation à ses frais et dépens (art. 61 let. g LPGA; art. 6 du règlement sur les frais, émoluments et indemnités en matière administrative du 30 juillet 1986 [RFPA - E 5 10.03]), à charge de l’intimé ; Qu’étant donné que, depuis le 1er juillet 2006, la procédure n'est plus gratuite (art. 69 al. 1bis LAI), au vu du sort du recours, il y a lieu de condamner l'intimé au paiement d'un émolument de CHF 200.-.</w:t>
      </w:r>
    </w:p>
    <w:p>
      <w:r>
        <w:t>A/225/2019 - 3/3 -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