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ATAS/271/2015 vom 13. April 2015</w:t>
      </w:r>
    </w:p>
    <w:p>
      <w:r>
        <w:t>GE Cour de justice, 2015-04-13, FR</w:t>
      </w:r>
    </w:p>
    <w:p>
      <w:r>
        <w:rPr>
          <w:b/>
        </w:rPr>
        <w:t xml:space="preserve">Quelle: </w:t>
      </w:r>
      <w:r>
        <w:t>https://mcp.opencaselaw.ch/entscheid/ge_gerichte_ATAS_271_2015</w:t>
      </w:r>
    </w:p>
    <w:p>
      <w:r>
        <w:t>FR: GE_GERICHTE ATAS/271/2015 du 13 avril 2015</w:t>
      </w:r>
    </w:p>
    <w:p>
      <w:r>
        <w:t>IT: GE_GERICHTE ATAS/271/2015 del 13 aprile 2015</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CC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les demandeurs. Les dates pertinentes sont, d’une part, celle du mariage, le 24 août 2007, d’autre part le</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A/308/2015 5/5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