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ATAS/271/2013 vom 14. März 2013</w:t>
      </w:r>
    </w:p>
    <w:p>
      <w:r>
        <w:t>GE Cour de justice, 2013-03-14, FR</w:t>
      </w:r>
    </w:p>
    <w:p>
      <w:r>
        <w:rPr>
          <w:b/>
        </w:rPr>
        <w:t xml:space="preserve">Quelle: </w:t>
      </w:r>
      <w:r>
        <w:t>https://mcp.opencaselaw.ch/entscheid/ge_gerichte_ATAS_271_2013</w:t>
      </w:r>
    </w:p>
    <w:p>
      <w:r>
        <w:t>FR: GE_GERICHTE ATAS/271/2013 du 14 mars 2013</w:t>
      </w:r>
    </w:p>
    <w:p>
      <w:r>
        <w:t>IT: GE_GERICHTE ATAS/271/2013 del 14 marzo 2013</w:t>
      </w:r>
    </w:p>
    <w:p>
      <w:pPr>
        <w:pStyle w:val="Heading2"/>
      </w:pPr>
      <w:r>
        <w:t>Volltext</w:t>
      </w:r>
    </w:p>
    <w:p>
      <w:r>
        <w:t>Siégeant : Karine STECK, Présidente; Michael BIOT et Claudiane CORTHAY , Juges assesseurs</w:t>
      </w:r>
    </w:p>
    <w:p>
      <w:r>
        <w:t>REPUBLIQUE ET</w:t>
      </w:r>
    </w:p>
    <w:p>
      <w:r>
        <w:t>CANTON DE GENEVE POUVOIR JUDICIAIRE</w:t>
      </w:r>
    </w:p>
    <w:p>
      <w:r>
        <w:t>A/552/2013 ATAS/271/2013 COUR DE JUSTICE Chambre des assurances sociales Arrêt du 14 mars 2013 3ème Chambre</w:t>
      </w:r>
    </w:p>
    <w:p>
      <w:r>
        <w:t>En la cause Monsieur K___________, domicilié au GRAND-SACONNEX</w:t>
      </w:r>
    </w:p>
    <w:p>
      <w:r>
        <w:t>recourant</w:t>
      </w:r>
    </w:p>
    <w:p>
      <w:r>
        <w:t>contre OFFICE DE L'ASSURANCE-INVALIDITE DU CANTON DE GENEVE, Service juridique, sis rue des Gares 12, GENEVE</w:t>
      </w:r>
    </w:p>
    <w:p>
      <w:r>
        <w:t>intimé</w:t>
      </w:r>
    </w:p>
    <w:p>
      <w:r>
        <w:t>A/552/2013 - 2/2 -</w:t>
      </w:r>
    </w:p>
    <w:p>
      <w:r>
        <w:t>Vu la décision rendue le 22 janvier 2013 par l'OFFICE DE L'ASSURANCE- INVALIDITE DU CANTON DE GENEVE (ci-après OAI), confirmant le droit de Monsieur K___________ (ci-après : l’assuré) à une rente entière mais rejetant sa demande de mesures professionnelles; Vu le recours interjeté le 13 février 2013 par l’assuré; Vu la réponse de l’intimé du 25 février 2013; Attendu que, par écriture du 28 février 2013 - adressée à l'OAI et transmise par ce dernier à la Cour de céans -, le recourant a manifesté la volonté de retirer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