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ATAS/271/2006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https://mcp.opencaselaw.ch/entscheid/ge_gerichte_ATAS_271_2006</w:t>
      </w:r>
    </w:p>
    <w:p>
      <w:r>
        <w:t>FR: GE_GERICHTE ATAS/271/2006 du 21 mars 2006</w:t>
      </w:r>
    </w:p>
    <w:p>
      <w:r>
        <w:t>IT: GE_GERICHTE ATAS/271/2006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&amp; 6911</w:t>
      </w:r>
    </w:p>
    <w:p>
      <w:r>
        <w:t>'</w:t>
      </w:r>
    </w:p>
    <w:p>
      <w:r>
        <w:t>@$$&lt;# ) &amp;' + %# 699: 7</w:t>
      </w:r>
    </w:p>
    <w:p>
      <w:r>
        <w:t>$%"$</w:t>
      </w:r>
    </w:p>
    <w:p>
      <w:r>
        <w:t>%&amp;A</w:t>
      </w:r>
    </w:p>
    <w:p>
      <w:r>
        <w:t>)&lt;&lt;# '"</w:t>
      </w:r>
    </w:p>
    <w:p>
      <w:r>
        <w:t>%&amp;" BC$ D#; %&amp;A E (#' F "@'#&amp;</w:t>
      </w:r>
    </w:p>
    <w:p>
      <w:r>
        <w:t>%&amp;''#" "%$'#&amp; F</w:t>
      </w:r>
    </w:p>
    <w:p>
      <w:r>
        <w:t>&amp;'</w:t>
      </w:r>
    </w:p>
    <w:p>
      <w:r>
        <w:t>%&amp;#&amp; &amp;%%"&amp;' )G0'</w:t>
      </w:r>
    </w:p>
    <w:p>
      <w:r>
        <w:t>$'$ $'@#</w:t>
      </w:r>
    </w:p>
    <w:p>
      <w:r>
        <w:t>&amp; 6993! "%$'$</w:t>
      </w:r>
    </w:p>
    <w:p>
      <w:r>
        <w:t>#!</w:t>
      </w:r>
    </w:p>
    <w:p>
      <w:r>
        <w:t>&amp; G</w:t>
      </w:r>
    </w:p>
    <w:p>
      <w:r>
        <w:t>$'$ '</w:t>
      </w:r>
    </w:p>
    <w:p>
      <w:r>
        <w:t>1 $@&amp; 6991 '</w:t>
      </w:r>
    </w:p>
    <w:p>
      <w:r>
        <w:t>&amp; 6993</w:t>
      </w:r>
    </w:p>
    <w:p>
      <w:r>
        <w:t>&amp;"&amp;' G) ' %&amp;"%&amp;#$'#&amp; ) %%&amp;'' '</w:t>
      </w:r>
    </w:p>
    <w:p>
      <w:r>
        <w:t>'&amp;"# '#" F ! ' ; %&amp;"%&amp;#$'#&amp;</w:t>
      </w:r>
    </w:p>
    <w:p>
      <w:r>
        <w:t>H #" F</w:t>
      </w:r>
    </w:p>
    <w:p>
      <w:r>
        <w:t>) %</w:t>
      </w:r>
    </w:p>
    <w:p>
      <w:r>
        <w:t>"'#&amp; %# &amp; 6991 '</w:t>
      </w:r>
    </w:p>
    <w:p>
      <w:r>
        <w:t>/&amp;/</w:t>
      </w:r>
    </w:p>
    <w:p>
      <w:r>
        <w:t>"(H</w:t>
      </w:r>
    </w:p>
    <w:p>
      <w:r>
        <w:t>%&amp; #&amp; $&amp;$ ("#&amp;</w:t>
      </w:r>
    </w:p>
    <w:p>
      <w:r>
        <w:t>"@#C'#" #'#&amp; F )$C&amp;</w:t>
      </w:r>
    </w:p>
    <w:p>
      <w:r>
        <w:t>A&amp; G# (#'</w:t>
      </w:r>
    </w:p>
    <w:p>
      <w:r>
        <w:t>.&amp;</w:t>
      </w:r>
    </w:p>
    <w:p>
      <w:r>
        <w:t>#"</w:t>
      </w:r>
    </w:p>
    <w:p>
      <w:r>
        <w:t>&amp;'&amp;#'</w:t>
      </w:r>
    </w:p>
    <w:p>
      <w:r>
        <w:t>4 &amp; $##"</w:t>
      </w:r>
    </w:p>
    <w:p>
      <w:r>
        <w:t>64 "&gt;' 6995! ) #</w:t>
      </w:r>
    </w:p>
    <w:p>
      <w:r>
        <w:t>"'&amp;"I$</w:t>
      </w:r>
    </w:p>
    <w:p>
      <w:r>
        <w:t>%&amp;''#" "%$'#&amp; &lt;$$&amp; ( &lt;&lt;' &amp;$'&amp;"'#&lt; A</w:t>
      </w:r>
    </w:p>
    <w:p>
      <w:r>
        <w:t>6&amp; "'"@&amp; 6991 '</w:t>
      </w:r>
    </w:p>
    <w:p>
      <w:r>
        <w:t>%&amp;''#" "%$'#&amp; '" A</w:t>
      </w:r>
    </w:p>
    <w:p>
      <w:r>
        <w:t>6&amp; J# 6995</w:t>
      </w:r>
    </w:p>
    <w:p>
      <w:r>
        <w:t>2</w:t>
      </w:r>
    </w:p>
    <w:p>
      <w:r>
        <w:t>#' ) " G0' "'</w:t>
      </w:r>
    </w:p>
    <w:p>
      <w:r>
        <w:t>&amp;%%"&amp;'</w:t>
      </w:r>
    </w:p>
    <w:p>
      <w:r>
        <w:t>$'$ &amp;</w:t>
      </w:r>
    </w:p>
    <w:p>
      <w:r>
        <w:t>75 (&amp;# 7:::! ) #</w:t>
      </w:r>
    </w:p>
    <w:p>
      <w:r>
        <w:t>%' "'#&lt;#$ %#&amp; $##"</w:t>
      </w:r>
    </w:p>
    <w:p>
      <w:r>
        <w:t>71 "&gt;' 7:::! "&lt;#&amp;$ %&amp; $##" &amp; "%%"#'#"</w:t>
      </w:r>
    </w:p>
    <w:p>
      <w:r>
        <w:t>2 "&gt;' 7::4! # %%&amp;#'</w:t>
      </w:r>
    </w:p>
    <w:p>
      <w:r>
        <w:t>&amp;"#' H %&amp;''#" "%$'#&amp;</w:t>
      </w:r>
    </w:p>
    <w:p>
      <w:r>
        <w:t>#</w:t>
      </w:r>
    </w:p>
    <w:p>
      <w:r>
        <w:t>%&amp; #&amp; &amp;$$</w:t>
      </w:r>
    </w:p>
    <w:p>
      <w:r>
        <w:t>&amp;@"&amp;'</w:t>
      </w:r>
    </w:p>
    <w:p>
      <w:r>
        <w:t>"</w:t>
      </w:r>
    </w:p>
    <w:p>
      <w:r>
        <w:t>49)692 &lt;&amp; ?: &amp;%&amp;$''</w:t>
      </w:r>
    </w:p>
    <w:p>
      <w:r>
        <w:t>%&amp;''#" (&amp;$ F '"&amp;'</w:t>
      </w:r>
    </w:p>
    <w:p>
      <w:r>
        <w:t>6&amp; "'"@&amp; 6991</w:t>
      </w:r>
    </w:p>
    <w:p>
      <w:r>
        <w:t>46 "&gt;' 7:::! '</w:t>
      </w:r>
    </w:p>
    <w:p>
      <w:r>
        <w:t>&amp;J'$</w:t>
      </w:r>
    </w:p>
    <w:p>
      <w:r>
        <w:t>&amp;#! "#$&amp;' G )&amp;$ (#' #&lt;'' $'$</w:t>
      </w:r>
    </w:p>
    <w:p>
      <w:r>
        <w:t>(# &lt;"#</w:t>
      </w:r>
    </w:p>
    <w:p>
      <w:r>
        <w:t>&amp;%%"&amp;'</w:t>
      </w:r>
    </w:p>
    <w:p>
      <w:r>
        <w:t>75 (&amp;# 7:::! %"&amp;</w:t>
      </w:r>
    </w:p>
    <w:p>
      <w:r>
        <w:t>&amp;$#'#" G</w:t>
      </w:r>
    </w:p>
    <w:p>
      <w:r>
        <w:t>'&amp;"# '&amp;'#!</w:t>
      </w:r>
    </w:p>
    <w:p>
      <w:r>
        <w:t>75 J(#&amp;! 65 &lt;$(&amp;#&amp; ' 71 (&amp;#! &lt;#' $''</w:t>
      </w:r>
    </w:p>
    <w:p>
      <w:r>
        <w:t>$$' #(' K ; " F "(</w:t>
      </w:r>
    </w:p>
    <w:p>
      <w:r>
        <w:t>'#" F</w:t>
      </w:r>
    </w:p>
    <w:p>
      <w:r>
        <w:t>%"&amp; 7)::: .. %&amp; "# %# $@&amp; 6999L ; ' ( %&amp;"%&amp;#$'#&amp;</w:t>
      </w:r>
    </w:p>
    <w:p>
      <w:r>
        <w:t>#" M , M# F</w:t>
      </w:r>
    </w:p>
    <w:p>
      <w:r>
        <w:t>F</w:t>
      </w:r>
    </w:p>
    <w:p>
      <w:r>
        <w:t>#'</w:t>
      </w:r>
    </w:p>
    <w:p>
      <w:r>
        <w:t>$A</w:t>
      </w:r>
    </w:p>
    <w:p>
      <w:r>
        <w:t>A&amp;! '</w:t>
      </w:r>
    </w:p>
    <w:p>
      <w:r>
        <w:t>" %# "&gt;';%'@&amp; 6993 %"&amp; 4)::: .. %&amp; "#</w:t>
      </w:r>
    </w:p>
    <w:p>
      <w:r>
        <w:t>' %' &amp;($ G</w:t>
      </w:r>
    </w:p>
    <w:p>
      <w:r>
        <w:t>"'#" &amp; F &lt;# # 7:::! &amp; M /&amp;/ F (&amp;</w:t>
      </w:r>
    </w:p>
    <w:p>
      <w:r>
        <w:t>@#</w:t>
      </w:r>
    </w:p>
    <w:p>
      <w:r>
        <w:t>% (#'M 1 7? "&gt;' 7::4! )&amp;$</w:t>
      </w:r>
    </w:p>
    <w:p>
      <w:r>
        <w:t>%&amp;A' "''$</w:t>
      </w:r>
    </w:p>
    <w:p>
      <w:r>
        <w:t>$##" &amp; "%%"#'#" %&amp;A</w:t>
      </w:r>
    </w:p>
    <w:p>
      <w:r>
        <w:t>&amp;#@</w:t>
      </w:r>
    </w:p>
    <w:p>
      <w:r>
        <w:t>$ ' &lt;"&amp;$ "%%"#'#" "'&amp;</w:t>
      </w:r>
    </w:p>
    <w:p>
      <w:r>
        <w:t>&amp;&lt;</w:t>
      </w:r>
    </w:p>
    <w:p>
      <w:r>
        <w:t>&amp;#</w:t>
      </w:r>
    </w:p>
    <w:p>
      <w:r>
        <w:t>3 &amp; &amp;&amp;0'</w:t>
      </w:r>
    </w:p>
    <w:p>
      <w:r>
        <w:t>2 "(@&amp; 7::2!</w:t>
      </w:r>
    </w:p>
    <w:p>
      <w:r>
        <w:t>4A /@&amp;</w:t>
      </w:r>
    </w:p>
    <w:p>
      <w:r>
        <w:t>&amp;#@</w:t>
      </w:r>
    </w:p>
    <w:p>
      <w:r>
        <w:t>$</w:t>
      </w:r>
    </w:p>
    <w:p>
      <w:r>
        <w:t>"''$ G) $A</w:t>
      </w:r>
    </w:p>
    <w:p>
      <w:r>
        <w:t>&amp; A&amp; &amp;(</w:t>
      </w:r>
    </w:p>
    <w:p>
      <w:r>
        <w:t>73 # 6991! )&amp;$ '</w:t>
      </w:r>
    </w:p>
    <w:p>
      <w:r>
        <w:t>N&amp; (#' /$&amp;#'$</w:t>
      </w:r>
    </w:p>
    <w:p>
      <w:r>
        <w:t>H @# #"@##&amp; # F @"#! "#'</w:t>
      </w:r>
    </w:p>
    <w:p>
      <w:r>
        <w:t>#" O</w:t>
      </w:r>
    </w:p>
    <w:p>
      <w:r>
        <w:t>P ' O</w:t>
      </w:r>
    </w:p>
    <w:p>
      <w:r>
        <w:t>, P! G "&amp;</w:t>
      </w:r>
    </w:p>
    <w:p>
      <w:r>
        <w:t>%&amp;'C!</w:t>
      </w:r>
    </w:p>
    <w:p>
      <w:r>
        <w:t>6&amp; J#' 6993! )&amp;$ (#'</w:t>
      </w:r>
    </w:p>
    <w:p>
      <w:r>
        <w:t>8795687::1 ; 489 ; "@'</w:t>
      </w:r>
    </w:p>
    <w:p>
      <w:r>
        <w:t>%# %&amp;"%&amp;#$'$</w:t>
      </w:r>
    </w:p>
    <w:p>
      <w:r>
        <w:t>'' &amp;#A&amp; ## GQ "'</w:t>
      </w:r>
    </w:p>
    <w:p>
      <w:r>
        <w:t>%</w:t>
      </w:r>
    </w:p>
    <w:p>
      <w:r>
        <w:t>41)?:: ..</w:t>
      </w:r>
    </w:p>
    <w:p>
      <w:r>
        <w:t>&amp;#@</w:t>
      </w:r>
    </w:p>
    <w:p>
      <w:r>
        <w:t>## JC$ G ) $'#' &lt;"$ F %&amp;&amp;</w:t>
      </w:r>
    </w:p>
    <w:p>
      <w:r>
        <w:t>"%'</w:t>
      </w:r>
    </w:p>
    <w:p>
      <w:r>
        <w:t>@# #"@##&amp;</w:t>
      </w:r>
    </w:p>
    <w:p>
      <w:r>
        <w:t>%&amp;''#" "%$'#&amp;!</w:t>
      </w:r>
    </w:p>
    <w:p>
      <w:r>
        <w:t>A</w:t>
      </w:r>
    </w:p>
    <w:p>
      <w:r>
        <w:t>"'</w:t>
      </w:r>
    </w:p>
    <w:p>
      <w:r>
        <w:t>$A</w:t>
      </w:r>
    </w:p>
    <w:p>
      <w:r>
        <w:t>A&amp; ' " % '</w:t>
      </w:r>
    </w:p>
    <w:p>
      <w:r>
        <w:t>J"&amp;</w:t>
      </w:r>
    </w:p>
    <w:p>
      <w:r>
        <w:t>%&amp;'C</w:t>
      </w:r>
    </w:p>
    <w:p>
      <w:r>
        <w:t>#"</w:t>
      </w:r>
    </w:p>
    <w:p>
      <w:r>
        <w:t>%' $</w:t>
      </w:r>
    </w:p>
    <w:p>
      <w:r>
        <w:t>$##" &amp; %&amp; ) !</w:t>
      </w:r>
    </w:p>
    <w:p>
      <w:r>
        <w:t>"'#&lt; G #;# )(#' % $'@#</w:t>
      </w:r>
    </w:p>
    <w:p>
      <w:r>
        <w:t>$"%' $%&amp;$ "&lt;"&amp;$' F )&amp;' 79</w:t>
      </w:r>
    </w:p>
    <w:p>
      <w:r>
        <w:rPr>
          <w:b/>
        </w:rPr>
        <w:t>E. 4</w:t>
      </w:r>
    </w:p>
    <w:p>
      <w:r>
        <w:t>Q"&amp;" &amp;</w:t>
      </w:r>
    </w:p>
    <w:p>
      <w:r>
        <w:t>%&amp;''#" "%$'#&amp; F Q&amp;;(##! &amp;(#(' ' #(##'$</w:t>
      </w:r>
    </w:p>
    <w:p>
      <w:r>
        <w:t>61 J(#&amp; 6956 D#;%&amp;A ; +8 E '&amp;</w:t>
      </w:r>
    </w:p>
    <w:p>
      <w:r>
        <w:t>%&amp;''#" "%$'#&amp; &lt;$$&amp; ' '"</w:t>
      </w:r>
    </w:p>
    <w:p>
      <w:r>
        <w:t>%&amp; #&amp; "#$&amp;$ G ) )$'#' %</w:t>
      </w:r>
    </w:p>
    <w:p>
      <w:r>
        <w:t>&amp;"#'</w:t>
      </w:r>
    </w:p>
    <w:p>
      <w:r>
        <w:t>&amp;$&amp;</w:t>
      </w:r>
    </w:p>
    <w:p>
      <w:r>
        <w:t>&amp;'#''#"</w:t>
      </w:r>
    </w:p>
    <w:p>
      <w:r>
        <w:t>@# (&amp;$ %&amp;</w:t>
      </w:r>
    </w:p>
    <w:p>
      <w:r>
        <w:t>+&amp;(#</w:t>
      </w:r>
    </w:p>
    <w:p>
      <w:r>
        <w:t>Q&amp;;# D#;%&amp;A + E</w:t>
      </w:r>
    </w:p>
    <w:p>
      <w:r>
        <w:t>## $'$ &amp;("I$ F ) %"&amp; "( $##"</w:t>
      </w:r>
    </w:p>
    <w:p>
      <w:r>
        <w:t>5 &amp; $##"</w:t>
      </w:r>
    </w:p>
    <w:p>
      <w:r>
        <w:t>64 (&amp;# 7::1! )</w:t>
      </w:r>
    </w:p>
    <w:p>
      <w:r>
        <w:t>&amp;</w:t>
      </w:r>
    </w:p>
    <w:p>
      <w:r>
        <w:t>"( $##"</w:t>
      </w:r>
    </w:p>
    <w:p>
      <w:r>
        <w:t>&amp;'#''#"! #'#C' '' &lt;"#;# H%&amp;$'</w:t>
      </w:r>
    </w:p>
    <w:p>
      <w:r>
        <w:t>%&amp;''#" "%$'#&amp; '" '</w:t>
      </w:r>
    </w:p>
    <w:p>
      <w:r>
        <w:t>%&amp;''#" "%$'#&amp; &lt;$$&amp;!</w:t>
      </w:r>
    </w:p>
    <w:p>
      <w:r>
        <w:t>"&lt;"&amp;$' F )&amp;&amp;0'</w:t>
      </w:r>
    </w:p>
    <w:p>
      <w:r>
        <w:t>&amp;#@</w:t>
      </w:r>
    </w:p>
    <w:p>
      <w:r>
        <w:t>$</w:t>
      </w:r>
    </w:p>
    <w:p>
      <w:r>
        <w:t>2 "(@&amp; 7::2</w:t>
      </w:r>
    </w:p>
    <w:p>
      <w:r>
        <w:t>"''</w:t>
      </w:r>
    </w:p>
    <w:p>
      <w:r>
        <w:t>7?)622 &lt;&amp; 4: "'</w:t>
      </w:r>
    </w:p>
    <w:p>
      <w:r>
        <w:t>%#'</w:t>
      </w:r>
    </w:p>
    <w:p>
      <w:r>
        <w:t>$'$ &amp;$$ F )&amp;$</w:t>
      </w:r>
    </w:p>
    <w:p>
      <w:r>
        <w:t>"%&amp;#' %&amp; #&amp; %</w:t>
      </w:r>
    </w:p>
    <w:p>
      <w:r>
        <w:t>@# (&amp;$ %&amp;</w:t>
      </w:r>
    </w:p>
    <w:p>
      <w:r>
        <w:t>+ '' $##" ) % $'$ "''$ ? &amp; $##" &amp; "%%"#'#"</w:t>
      </w:r>
    </w:p>
    <w:p>
      <w:r>
        <w:t>74 J# 7::1! )</w:t>
      </w:r>
    </w:p>
    <w:p>
      <w:r>
        <w:t>"&lt;#&amp;$</w:t>
      </w:r>
    </w:p>
    <w:p>
      <w:r>
        <w:t>&amp;&lt;</w:t>
      </w:r>
    </w:p>
    <w:p>
      <w:r>
        <w:t>&amp;#</w:t>
      </w:r>
    </w:p>
    <w:p>
      <w:r>
        <w:t>&lt;&lt;' "#$&amp;$ G )&amp;$ (#' " ' (#"$ " "@#C'#"</w:t>
      </w:r>
    </w:p>
    <w:p>
      <w:r>
        <w:t>&amp;#C&amp; # G) (#'</w:t>
      </w:r>
    </w:p>
    <w:p>
      <w:r>
        <w:t>"'&amp; &lt;#'</w:t>
      </w:r>
    </w:p>
    <w:p>
      <w:r>
        <w:t>&lt; $&amp;'#"</w:t>
      </w:r>
    </w:p>
    <w:p>
      <w:r>
        <w:t>"&amp;</w:t>
      </w:r>
    </w:p>
    <w:p>
      <w:r>
        <w:t>)#'&amp;'#"</w:t>
      </w:r>
    </w:p>
    <w:p>
      <w:r>
        <w:t>" "#&amp;</w:t>
      </w:r>
    </w:p>
    <w:p>
      <w:r>
        <w:t>9 )&amp;$! &amp;%&amp;$'$ %&amp; *'&amp; -&amp;# +,!</w:t>
      </w:r>
    </w:p>
    <w:p>
      <w:r>
        <w:t>#'&amp;J'$ &amp;"&amp;</w:t>
      </w:r>
    </w:p>
    <w:p>
      <w:r>
        <w:t>72 "&gt;' 7::1 "'&amp; #' $##"</w:t>
      </w:r>
    </w:p>
    <w:p>
      <w:r>
        <w:t>AC ("#&amp; $'$</w:t>
      </w:r>
    </w:p>
    <w:p>
      <w:r>
        <w:t>@" &lt;"#! &amp;$%A' G "&amp;</w:t>
      </w:r>
    </w:p>
    <w:p>
      <w:r>
        <w:t>H '&amp;'#</w:t>
      </w:r>
    </w:p>
    <w:p>
      <w:r>
        <w:t>1 $@&amp; 6991 ' 67 &amp; 6993 G) (#'</w:t>
      </w:r>
    </w:p>
    <w:p>
      <w:r>
        <w:t>(</w:t>
      </w:r>
    </w:p>
    <w:p>
      <w:r>
        <w:t>"@"&amp;'&amp;</w:t>
      </w:r>
    </w:p>
    <w:p>
      <w:r>
        <w:t>) !</w:t>
      </w:r>
    </w:p>
    <w:p>
      <w:r>
        <w:t>)(#' % "&amp;</w:t>
      </w:r>
    </w:p>
    <w:p>
      <w:r>
        <w:t>G#'$</w:t>
      </w:r>
    </w:p>
    <w:p>
      <w:r>
        <w:t>%&amp;"%&amp;#$'#&amp;</w:t>
      </w:r>
    </w:p>
    <w:p>
      <w:r>
        <w:t>@# #"@##&amp; # F @"#! A "&amp; G</w:t>
      </w:r>
    </w:p>
    <w:p>
      <w:r>
        <w:t>%&amp;'C</w:t>
      </w:r>
    </w:p>
    <w:p>
      <w:r>
        <w:t>#"</w:t>
      </w:r>
    </w:p>
    <w:p>
      <w:r>
        <w:t>&lt;</w:t>
      </w:r>
    </w:p>
    <w:p>
      <w:r>
        <w:t>A&amp; )' #'&amp;( G %&amp; '</w:t>
      </w:r>
    </w:p>
    <w:p>
      <w:r>
        <w:t>6&amp; J#' 6993! G) )(#' ##</w:t>
      </w:r>
    </w:p>
    <w:p>
      <w:r>
        <w:t>&amp;# ' )H#'</w:t>
      </w:r>
    </w:p>
    <w:p>
      <w:r>
        <w:t>@# #"@##&amp;! G) )(#' @ ' @# "$ F )</w:t>
      </w:r>
    </w:p>
    <w:p>
      <w:r>
        <w:t>G#'$</w:t>
      </w:r>
    </w:p>
    <w:p>
      <w:r>
        <w:t>;%&amp;"%&amp;#$'#&amp; ' G) )(#' %&amp;</w:t>
      </w:r>
    </w:p>
    <w:p>
      <w:r>
        <w:t>#' #&lt;"&amp;$</w:t>
      </w:r>
    </w:p>
    <w:p>
      <w:r>
        <w:t>('</w:t>
      </w:r>
    </w:p>
    <w:p>
      <w:r>
        <w:t>"#C &lt;# G</w:t>
      </w:r>
    </w:p>
    <w:p>
      <w:r>
        <w:t>&amp;@"&amp;'</w:t>
      </w:r>
    </w:p>
    <w:p>
      <w:r>
        <w:t>"</w:t>
      </w:r>
    </w:p>
    <w:p>
      <w:r>
        <w:t>7?)622 &lt;&amp; 4:</w:t>
      </w:r>
    </w:p>
    <w:p>
      <w:r>
        <w:t>%&amp;#'</w:t>
      </w:r>
    </w:p>
    <w:p>
      <w:r>
        <w:t>#''#" &lt;##A&amp; #&lt;&lt;##</w:t>
      </w:r>
    </w:p>
    <w:p>
      <w:r>
        <w:t>6: (#'$ F</w:t>
      </w:r>
    </w:p>
    <w:p>
      <w:r>
        <w:t>$'&amp;#&amp;! ) !</w:t>
      </w:r>
    </w:p>
    <w:p>
      <w:r>
        <w:t>"&amp;&amp;#&amp;</w:t>
      </w:r>
    </w:p>
    <w:p>
      <w:r>
        <w:t>74 %'@&amp; 7::1! &amp;A( G</w:t>
      </w:r>
    </w:p>
    <w:p>
      <w:r>
        <w:t>)' % %&amp; G )&amp;$ ) #&lt;"&amp;$ G) $'#' ;%&amp;"%&amp;#$'#&amp;</w:t>
      </w:r>
    </w:p>
    <w:p>
      <w:r>
        <w:t>H @# #"@##&amp; F @"#</w:t>
      </w:r>
    </w:p>
    <w:p>
      <w:r>
        <w:t>6996 G) $'#' #%$</w:t>
      </w:r>
    </w:p>
    <w:p>
      <w:r>
        <w:t>" ("#&amp; )#&lt;"&amp;'#" "&amp;G) ' ( %&amp;"%&amp;#$'#&amp; F</w:t>
      </w:r>
    </w:p>
    <w:p>
      <w:r>
        <w:t>#'</w:t>
      </w:r>
    </w:p>
    <w:p>
      <w:r>
        <w:t>$A</w:t>
      </w:r>
    </w:p>
    <w:p>
      <w:r>
        <w:t>A&amp;</w:t>
      </w:r>
    </w:p>
    <w:p>
      <w:r>
        <w:t>8795687::1 ; 289 ; 6991</w:t>
      </w:r>
    </w:p>
    <w:p>
      <w:r>
        <w:t>"#C $C' G</w:t>
      </w:r>
    </w:p>
    <w:p>
      <w:r>
        <w:t>)' G) "&amp;</w:t>
      </w:r>
    </w:p>
    <w:p>
      <w:r>
        <w:t>)G0' $</w:t>
      </w:r>
    </w:p>
    <w:p>
      <w:r>
        <w:t>6996 G )&amp;$ (#' "$ )H#'</w:t>
      </w:r>
    </w:p>
    <w:p>
      <w:r>
        <w:t>H @# #"@##&amp; &lt;#!</w:t>
      </w:r>
    </w:p>
    <w:p>
      <w:r>
        <w:t>)' G</w:t>
      </w:r>
    </w:p>
    <w:p>
      <w:r>
        <w:t>&amp;</w:t>
      </w:r>
    </w:p>
    <w:p>
      <w:r>
        <w:t>)G0' ##C'$</w:t>
      </w:r>
    </w:p>
    <w:p>
      <w:r>
        <w:t>6999 G )&amp;$</w:t>
      </w:r>
    </w:p>
    <w:p>
      <w:r>
        <w:t>%"&amp;</w:t>
      </w:r>
    </w:p>
    <w:p>
      <w:r>
        <w:t>%&amp;#A&amp; &lt;"# #&lt;"&amp;$ )</w:t>
      </w:r>
    </w:p>
    <w:p>
      <w:r>
        <w:t>$A</w:t>
      </w:r>
    </w:p>
    <w:p>
      <w:r>
        <w:t>A&amp; &amp;( G'&amp;</w:t>
      </w:r>
    </w:p>
    <w:p>
      <w:r>
        <w:t>% 'R' +)C#'</w:t>
      </w:r>
    </w:p>
    <w:p>
      <w:r>
        <w:t>"#'#"</w:t>
      </w:r>
    </w:p>
    <w:p>
      <w:r>
        <w:t>/&amp;C '&amp;"% "&amp;! ) &lt;#' ("#&amp; G )&amp;$ ' %&amp;"%&amp;#$'#&amp;</w:t>
      </w:r>
    </w:p>
    <w:p>
      <w:r>
        <w:t>#(&amp; @# #"@##&amp; "' &amp;'# "' "$ ' G) ' '#'#&amp;</w:t>
      </w:r>
    </w:p>
    <w:p>
      <w:r>
        <w:t>H &amp;' $'&amp;CA&amp;</w:t>
      </w:r>
    </w:p>
    <w:p>
      <w:r>
        <w:t>66 &amp; "&amp;&amp;#&amp;</w:t>
      </w:r>
    </w:p>
    <w:p>
      <w:r>
        <w:t>73 "'"@&amp; 7::1! )&amp;$</w:t>
      </w:r>
    </w:p>
    <w:p>
      <w:r>
        <w:t>"##'$</w:t>
      </w:r>
    </w:p>
    <w:p>
      <w:r>
        <w:t>%#"</w:t>
      </w:r>
    </w:p>
    <w:p>
      <w:r>
        <w:t>)#'&amp;'#"</w:t>
      </w:r>
    </w:p>
    <w:p>
      <w:r>
        <w:t>&amp;"&amp;</w:t>
      </w:r>
    </w:p>
    <w:p>
      <w:r>
        <w:t>)'''</w:t>
      </w:r>
    </w:p>
    <w:p>
      <w:r>
        <w:t>)# ) $C"#'#" ( )</w:t>
      </w:r>
    </w:p>
    <w:p>
      <w:r>
        <w:t>6&amp; &lt;$(&amp;#&amp; 7::3! #;#! I' "''$ G )&amp;$ $'#' '"J"&amp; %&amp;"%&amp;#$'#&amp;</w:t>
      </w:r>
    </w:p>
    <w:p>
      <w:r>
        <w:t>%#&amp; @# #"@##&amp;!</w:t>
      </w:r>
    </w:p>
    <w:p>
      <w:r>
        <w:t>&amp;&lt;$</w:t>
      </w:r>
    </w:p>
    <w:p>
      <w:r>
        <w:t>%&amp;"%"#'#"</w:t>
      </w:r>
    </w:p>
    <w:p>
      <w:r>
        <w:t>&amp;AC'</w:t>
      </w:r>
    </w:p>
    <w:p>
      <w:r>
        <w:t>'' %&amp;</w:t>
      </w:r>
    </w:p>
    <w:p>
      <w:r>
        <w:t>(&amp;' ) "''</w:t>
      </w:r>
    </w:p>
    <w:p>
      <w:r>
        <w:t>67)::: &lt;&amp; %"&amp; "</w:t>
      </w:r>
    </w:p>
    <w:p>
      <w:r>
        <w:t>'"' "%' &lt;#' %&amp; )&amp;$</w:t>
      </w:r>
    </w:p>
    <w:p>
      <w:r>
        <w:t>(#'$ F</w:t>
      </w:r>
    </w:p>
    <w:p>
      <w:r>
        <w:t>$'&amp;#&amp;! )&amp;$</w:t>
      </w:r>
    </w:p>
    <w:p>
      <w:r>
        <w:t>)' % #&lt;'$</w:t>
      </w:r>
    </w:p>
    <w:p>
      <w:r>
        <w:t>67 +&amp; !</w:t>
      </w:r>
    </w:p>
    <w:p>
      <w:r>
        <w:t>$'$ C&amp;$ F JC&amp;</w:t>
      </w:r>
    </w:p>
    <w:p>
      <w:r>
        <w:t>64 $C$</w:t>
      </w:r>
    </w:p>
    <w:p>
      <w:r>
        <w:t>%&amp;'# &amp;"' &amp;%&amp;#</w:t>
      </w:r>
    </w:p>
    <w:p>
      <w:r>
        <w:t>'' G</w:t>
      </w:r>
    </w:p>
    <w:p>
      <w:r>
        <w:t>@"#</w:t>
      </w:r>
    </w:p>
    <w:p>
      <w:r>
        <w:t>%&amp;'# M &amp;"#'M G# #' ,+ 6 "# C("# &amp; Q"&amp;C#'#" J###&amp; DE</w:t>
      </w:r>
    </w:p>
    <w:p>
      <w:r>
        <w:t>$'$ "#&lt;#$ '</w:t>
      </w:r>
    </w:p>
    <w:p>
      <w:r>
        <w:t>#'#'$! A</w:t>
      </w:r>
    </w:p>
    <w:p>
      <w:r>
        <w:t>6&amp; "&gt;' 7::4!</w:t>
      </w:r>
    </w:p>
    <w:p>
      <w:r>
        <w:t>&amp;#@ '"</w:t>
      </w:r>
    </w:p>
    <w:p>
      <w:r>
        <w:t>&amp; "#! "%"$</w:t>
      </w:r>
    </w:p>
    <w:p>
      <w:r>
        <w:t>1 JC! "'</w:t>
      </w:r>
    </w:p>
    <w:p>
      <w:r>
        <w:t>%&amp;$#' '</w:t>
      </w:r>
    </w:p>
    <w:p>
      <w:r>
        <w:t>(#;%&amp;$#'! 1 %%$' ' 63 JC &amp; D&amp;'</w:t>
      </w:r>
    </w:p>
    <w:p>
      <w:r>
        <w:rPr>
          <w:b/>
        </w:rPr>
        <w:t>E. 6</w:t>
      </w:r>
    </w:p>
    <w:p>
      <w:r>
        <w:t>%&amp;#A&amp; %/&amp;</w:t>
      </w:r>
    </w:p>
    <w:p>
      <w:r>
        <w:t>%&amp;&amp;#' G</w:t>
      </w:r>
    </w:p>
    <w:p>
      <w:r>
        <w:t>#%"#'#" '$&amp;#</w:t>
      </w:r>
    </w:p>
    <w:p>
      <w:r>
        <w:t>%&amp;$' "#</w:t>
      </w:r>
    </w:p>
    <w:p>
      <w:r>
        <w:t>"' % %%#@ H %&amp;''#" "&amp; ' H &amp;$ &lt;#H$ (' " '&amp;$</w:t>
      </w:r>
    </w:p>
    <w:p>
      <w:r>
        <w:t>(#C&amp;</w:t>
      </w:r>
    </w:p>
    <w:p>
      <w:r>
        <w:t>'&amp;(H %&amp;$%&amp;'"#&amp;</w:t>
      </w:r>
    </w:p>
    <w:p>
      <w:r>
        <w:t>! )&amp;' 71</w:t>
      </w:r>
    </w:p>
    <w:p>
      <w:r>
        <w:t>D"&amp; &amp;' 47</w:t>
      </w:r>
    </w:p>
    <w:p>
      <w:r>
        <w:t>%&amp;"J'E! &amp;'#&lt; F</w:t>
      </w:r>
    </w:p>
    <w:p>
      <w:r>
        <w:t>&amp;'#''#"</w:t>
      </w:r>
    </w:p>
    <w:p>
      <w:r>
        <w:t>%&amp;''#" #&gt;' '"/$ ' %$#' '#"$ " H% ) #%"#'#" G#</w:t>
      </w:r>
    </w:p>
    <w:p>
      <w:r>
        <w:t>&amp;#' % %%#@ F</w:t>
      </w:r>
    </w:p>
    <w:p>
      <w:r>
        <w:t>%&amp;''#" $JF (&amp;$ (' )'&amp;$</w:t>
      </w:r>
    </w:p>
    <w:p>
      <w:r>
        <w:t>(#C&amp;</w:t>
      </w:r>
    </w:p>
    <w:p>
      <w:r>
        <w:t>"# D.. 6996 733(E</w:t>
      </w:r>
    </w:p>
    <w:p>
      <w:r>
        <w:t>&amp;(/! "</w:t>
      </w:r>
    </w:p>
    <w:p>
      <w:r>
        <w:t>-</w:t>
        <w:tab/>
        <w:t>+ D +;-"'&amp;K -"'&amp; S C'S T@&amp;</w:t>
      </w:r>
    </w:p>
    <w:p>
      <w:r>
        <w:t>C# #</w:t>
      </w:r>
    </w:p>
    <w:p>
      <w:r>
        <w:t>+"S#(&amp;#/&amp;C&amp;/' (" 3U'"@&amp; 7:::! V&amp;#/ 7::4!</w:t>
      </w:r>
    </w:p>
    <w:p>
      <w:r>
        <w:rPr>
          <w:b/>
        </w:rPr>
        <w:t>E. 9</w:t>
      </w:r>
    </w:p>
    <w:p>
      <w:r>
        <w:t>&amp;' ?7E 4 E</w:t>
      </w:r>
    </w:p>
    <w:p>
      <w:r>
        <w:t>'#A&amp;</w:t>
      </w:r>
    </w:p>
    <w:p>
      <w:r>
        <w:t>%&amp;''#" "%$'#&amp; &lt;$$&amp;!</w:t>
      </w:r>
    </w:p>
    <w:p>
      <w:r>
        <w:t>$##" &amp; "%%"#'#" "' J'' F &amp;"&amp;</w:t>
      </w:r>
    </w:p>
    <w:p>
      <w:r>
        <w:t>$#</w:t>
      </w:r>
    </w:p>
    <w:p>
      <w:r>
        <w:t>4: J"&amp; D&amp;'</w:t>
      </w:r>
    </w:p>
    <w:p>
      <w:r>
        <w:rPr>
          <w:b/>
        </w:rPr>
        <w:t>E. 13</w:t>
      </w:r>
    </w:p>
    <w:p>
      <w:r>
        <w:t>6 ' 36</w:t>
      </w:r>
    </w:p>
    <w:p>
      <w:r>
        <w:t>6 L &amp;' 24 E 2 )"@J'</w:t>
      </w:r>
    </w:p>
    <w:p>
      <w:r>
        <w:t>%&amp;$' #'#C</w:t>
      </w:r>
    </w:p>
    <w:p>
      <w:r>
        <w:t>##' F</w:t>
      </w:r>
    </w:p>
    <w:p>
      <w:r>
        <w:t>G'#"</w:t>
      </w:r>
    </w:p>
    <w:p>
      <w:r>
        <w:t>&amp;#</w:t>
      </w:r>
    </w:p>
    <w:p>
      <w:r>
        <w:t>)"@#C'#"</w:t>
      </w:r>
    </w:p>
    <w:p>
      <w:r>
        <w:t>&amp;'#'&amp; F )</w:t>
      </w:r>
    </w:p>
    <w:p>
      <w:r>
        <w:t>"</w:t>
      </w:r>
    </w:p>
    <w:p>
      <w:r>
        <w:t>7?)622 &lt;&amp; 4:</w:t>
      </w:r>
    </w:p>
    <w:p>
      <w:r>
        <w:t>$##"</w:t>
      </w:r>
    </w:p>
    <w:p>
      <w:r>
        <w:t>64 (&amp;# 7::1 &lt;#' #' F )&amp;&amp;0'</w:t>
      </w:r>
    </w:p>
    <w:p>
      <w:r>
        <w:t>&amp;#@</w:t>
      </w:r>
    </w:p>
    <w:p>
      <w:r>
        <w:t>$</w:t>
      </w:r>
    </w:p>
    <w:p>
      <w:r>
        <w:t>2 "(@&amp; 7::2 ' &lt;#H'</w:t>
      </w:r>
    </w:p>
    <w:p>
      <w:r>
        <w:t>%&amp;##% '</w:t>
      </w:r>
    </w:p>
    <w:p>
      <w:r>
        <w:t>"''</w:t>
      </w:r>
    </w:p>
    <w:p>
      <w:r>
        <w:t>&amp;'#''#" '</w:t>
      </w:r>
    </w:p>
    <w:p>
      <w:r>
        <w:t>&lt;&lt;' '&amp;$</w:t>
      </w:r>
    </w:p>
    <w:p>
      <w:r>
        <w:t>&lt;"&amp;</w:t>
      </w:r>
    </w:p>
    <w:p>
      <w:r>
        <w:t>8795687::1 ; 389 ; 1 +" )&amp;' 75 !</w:t>
      </w:r>
    </w:p>
    <w:p>
      <w:r>
        <w:t>%&amp;''#" "%$'#&amp; #&gt;' '"/$ "#(' 0'&amp; &amp;'#'$ %&amp;</w:t>
      </w:r>
    </w:p>
    <w:p>
      <w:r>
        <w:t>@$$&lt;###&amp; " %&amp;</w:t>
      </w:r>
    </w:p>
    <w:p>
      <w:r>
        <w:t>/$&amp;#'#&amp;</w:t>
      </w:r>
    </w:p>
    <w:p>
      <w:r>
        <w:t>%&amp;&amp;#%'#"</w:t>
      </w:r>
    </w:p>
    <w:p>
      <w:r>
        <w:t>"# &lt;$$&amp;</w:t>
      </w:r>
    </w:p>
    <w:p>
      <w:r>
        <w:t>7: $@&amp; 6923 &amp; Q&amp;;(## ' &amp;(#(' 0 +E "' %%#@ %&amp; "C# F</w:t>
      </w:r>
    </w:p>
    <w:p>
      <w:r>
        <w:t>&amp;'#''#"</w:t>
      </w:r>
    </w:p>
    <w:p>
      <w:r>
        <w:t>' %&amp;''#" ' F</w:t>
      </w:r>
    </w:p>
    <w:p>
      <w:r>
        <w:t>#@$&amp;'#"</w:t>
      </w:r>
    </w:p>
    <w:p>
      <w:r>
        <w:t>)"@#C'#"</w:t>
      </w:r>
    </w:p>
    <w:p>
      <w:r>
        <w:t>&amp;'#'&amp;</w:t>
      </w:r>
    </w:p>
    <w:p>
      <w:r>
        <w:t>#%"#'#" #'#G &lt;#C&amp; F )&amp;' 72</w:t>
      </w:r>
    </w:p>
    <w:p>
      <w:r>
        <w:t>+" )&amp;' 25</w:t>
      </w:r>
    </w:p>
    <w:p>
      <w:r>
        <w:t>6 + D71</w:t>
      </w:r>
    </w:p>
    <w:p>
      <w:r>
        <w:t>6 E! &amp;'#&lt; F</w:t>
      </w:r>
    </w:p>
    <w:p>
      <w:r>
        <w:t>&amp;'#''#"</w:t>
      </w:r>
    </w:p>
    <w:p>
      <w:r>
        <w:t>&amp;' #&gt;' '"/$!</w:t>
      </w:r>
    </w:p>
    <w:p>
      <w:r>
        <w:t>&amp;'#''#" %'</w:t>
      </w:r>
    </w:p>
    <w:p>
      <w:r>
        <w:t>% 0'&amp; $ "&amp;G )#'$&amp;$ $'#'</w:t>
      </w:r>
    </w:p>
    <w:p>
      <w:r>
        <w:t>@" &lt;"# ' &amp;#' #</w:t>
      </w:r>
    </w:p>
    <w:p>
      <w:r>
        <w:t>#''#" #&lt;&lt;## )&amp;' 59</w:t>
      </w:r>
    </w:p>
    <w:p>
      <w:r>
        <w:t>6</w:t>
      </w:r>
    </w:p>
    <w:p>
      <w:r>
        <w:t>&amp;AC'</w:t>
      </w:r>
    </w:p>
    <w:p>
      <w:r>
        <w:t>46 "'"@&amp; 6925 &amp; Q&amp; (## ' &amp;(#(' D +E %&amp;$# G "&amp;G) %&amp;" ' F &amp;'#''#" " " &amp;%&amp;$'' $C %"(#'</w:t>
      </w:r>
    </w:p>
    <w:p>
      <w:r>
        <w:t>@" &lt;"# ''&amp; ("#&amp;</w:t>
      </w:r>
    </w:p>
    <w:p>
      <w:r>
        <w:t>&amp;"#'</w:t>
      </w:r>
    </w:p>
    <w:p>
      <w:r>
        <w:t>'"/&amp;</w:t>
      </w:r>
    </w:p>
    <w:p>
      <w:r>
        <w:t>&amp;'! # "#' # 0'&amp; &lt;#' &amp;#</w:t>
      </w:r>
    </w:p>
    <w:p>
      <w:r>
        <w:t>)"@#C'#"</w:t>
      </w:r>
    </w:p>
    <w:p>
      <w:r>
        <w:t>&amp;'#'&amp; '"' " %&amp;'#</w:t>
      </w:r>
    </w:p>
    <w:p>
      <w:r>
        <w:t>"'' #&gt;' '"/$! # '' &amp;'#''#" (#'</w:t>
      </w:r>
    </w:p>
    <w:p>
      <w:r>
        <w:t>''&amp;</w:t>
      </w:r>
    </w:p>
    <w:p>
      <w:r>
        <w:t>#''#" #&lt;&lt;##</w:t>
      </w:r>
    </w:p>
    <w:p>
      <w:r>
        <w:t>&amp;#"</w:t>
      </w:r>
    </w:p>
    <w:p>
      <w:r>
        <w:t>"#'#" )H#' 3</w:t>
      </w:r>
    </w:p>
    <w:p>
      <w:r>
        <w:t>)%A! )</w:t>
      </w:r>
    </w:p>
    <w:p>
      <w:r>
        <w:t>&amp;&lt;$ )"&amp;&amp;</w:t>
      </w:r>
    </w:p>
    <w:p>
      <w:r>
        <w:t>&amp;# F )&amp;$!</w:t>
      </w:r>
    </w:p>
    <w:p>
      <w:r>
        <w:t>"'#&lt; G</w:t>
      </w:r>
    </w:p>
    <w:p>
      <w:r>
        <w:t>"#'#"</w:t>
      </w:r>
    </w:p>
    <w:p>
      <w:r>
        <w:t>@" &lt;"# )$'#' % &amp;$#$ ) &amp;%&amp;"/ F )&amp;$</w:t>
      </w:r>
    </w:p>
    <w:p>
      <w:r>
        <w:t>)("#&amp; #&lt;"&amp;$</w:t>
      </w:r>
    </w:p>
    <w:p>
      <w:r>
        <w:t>$A</w:t>
      </w:r>
    </w:p>
    <w:p>
      <w:r>
        <w:t>A&amp; &amp;(</w:t>
      </w:r>
    </w:p>
    <w:p>
      <w:r>
        <w:t>73 # 6991 G</w:t>
      </w:r>
    </w:p>
    <w:p>
      <w:r>
        <w:t>&amp;</w:t>
      </w:r>
    </w:p>
    <w:p>
      <w:r>
        <w:t>)G0' $</w:t>
      </w:r>
    </w:p>
    <w:p>
      <w:r>
        <w:t>6999 ' )("#&amp; '! %&amp;''! G) $'#' ( %&amp;"%&amp;#$'#&amp;</w:t>
      </w:r>
    </w:p>
    <w:p>
      <w:r>
        <w:t>#" M ,' /"M</w:t>
      </w:r>
    </w:p>
    <w:p>
      <w:r>
        <w:t>+" )&amp;' 72</w:t>
      </w:r>
    </w:p>
    <w:p>
      <w:r>
        <w:t>; +; ! )I' &amp;"#' "#' "#G&amp;</w:t>
      </w:r>
    </w:p>
    <w:p>
      <w:r>
        <w:t>&amp;'&amp; F Q"&amp;C '" "%$'' '"' /C'</w:t>
      </w:r>
    </w:p>
    <w:p>
      <w:r>
        <w:t>#''#" %&amp;"</w:t>
      </w:r>
    </w:p>
    <w:p>
      <w:r>
        <w:t>(#"'#"</w:t>
      </w:r>
    </w:p>
    <w:p>
      <w:r>
        <w:t>)"@#C'#" )"&amp; "</w:t>
      </w:r>
    </w:p>
    <w:p>
      <w:r>
        <w:t>&amp;#C&amp; )H' %' %</w:t>
      </w:r>
    </w:p>
    <w:p>
      <w:r>
        <w:t>@" &lt;"#</w:t>
      </w:r>
    </w:p>
    <w:p>
      <w:r>
        <w:t>&lt;&lt;'! "&amp;G )' " )"##" &lt;'#&lt;</w:t>
      </w:r>
    </w:p>
    <w:p>
      <w:r>
        <w:t>&amp;%&amp;$' G) (#"'#" $CA&amp;</w:t>
      </w:r>
    </w:p>
    <w:p>
      <w:r>
        <w:t>'' "@#C'#"! )&amp;$ %' '"J"&amp; #("G&amp;</w:t>
      </w:r>
    </w:p>
    <w:p>
      <w:r>
        <w:t>@" &lt;"# ;# )' H G "&amp;G</w:t>
      </w:r>
    </w:p>
    <w:p>
      <w:r>
        <w:t>&lt;#' G# "#' F )"@#C'#"</w:t>
      </w:r>
    </w:p>
    <w:p>
      <w:r>
        <w:t>&amp;'#'&amp; "' )H%&amp;#" ) "%"&amp;'' ""#&lt; " ) $C#C C&amp;( D . 667</w:t>
      </w:r>
    </w:p>
    <w:p>
      <w:r>
        <w:t>6:4! "# 7E</w:t>
      </w:r>
    </w:p>
    <w:p>
      <w:r>
        <w:t>)' G)( &amp;' G)" ''&amp; %' G</w:t>
      </w:r>
    </w:p>
    <w:p>
      <w:r>
        <w:t>$C#C %%&amp;#</w:t>
      </w:r>
    </w:p>
    <w:p>
      <w:r>
        <w:t>%&amp;$"%'#"</w:t>
      </w:r>
    </w:p>
    <w:p>
      <w:r>
        <w:t>@" &lt;"# D 695: % 425E C#' %&amp; $C#C C&amp;(</w:t>
      </w:r>
    </w:p>
    <w:p>
      <w:r>
        <w:t>I' &amp;"#' G#</w:t>
      </w:r>
    </w:p>
    <w:p>
      <w:r>
        <w:t>"&lt;"&amp; % F</w:t>
      </w:r>
    </w:p>
    <w:p>
      <w:r>
        <w:t>G# %' 0'&amp; H#C$ ) %&amp;" %@</w:t>
      </w:r>
    </w:p>
    <w:p>
      <w:r>
        <w:t>#&amp;'</w:t>
      </w:r>
    </w:p>
    <w:p>
      <w:r>
        <w:t>#''#" #'#G '</w:t>
      </w:r>
    </w:p>
    <w:p>
      <w:r>
        <w:t>0 #&amp;"' D . 676</w:t>
      </w:r>
    </w:p>
    <w:p>
      <w:r>
        <w:t>21! "# 4@! 66?</w:t>
      </w:r>
    </w:p>
    <w:p>
      <w:r>
        <w:t>4:3! "# 7E )#C"&amp; %&amp;</w:t>
      </w:r>
    </w:p>
    <w:p>
      <w:r>
        <w:t>@$$&lt;###&amp;</w:t>
      </w:r>
    </w:p>
    <w:p>
      <w:r>
        <w:t>&lt;#' G)# )(#' % &amp;"#' H %&amp;''#"</w:t>
      </w:r>
    </w:p>
    <w:p>
      <w:r>
        <w:t>&lt;&lt;#' % %"&amp; ''&amp; G)# $'#'</w:t>
      </w:r>
    </w:p>
    <w:p>
      <w:r>
        <w:t>@" &lt;"#</w:t>
      </w:r>
    </w:p>
    <w:p>
      <w:r>
        <w:t>&lt;' @# %'R' G)#</w:t>
      </w:r>
    </w:p>
    <w:p>
      <w:r>
        <w:t>"#' &amp; "%@ " ' ) #''#" ## # # ) $C#C C&amp;(</w:t>
      </w:r>
    </w:p>
    <w:p>
      <w:r>
        <w:t>@" &lt;"# "#' &lt;#&amp; )"@J' ) H #'#H</w:t>
      </w:r>
    </w:p>
    <w:p>
      <w:r>
        <w:t>/G</w:t>
      </w:r>
    </w:p>
    <w:p>
      <w:r>
        <w:t>%&amp;'##&amp;</w:t>
      </w:r>
    </w:p>
    <w:p>
      <w:r>
        <w:t>"#' "'' 0'&amp; #$ "&amp;G</w:t>
      </w:r>
    </w:p>
    <w:p>
      <w:r>
        <w:t>(&amp;' #</w:t>
      </w:r>
    </w:p>
    <w:p>
      <w:r>
        <w:t>%&amp;''#"</w:t>
      </w:r>
    </w:p>
    <w:p>
      <w:r>
        <w:t>%"&amp; "&amp;#C#</w:t>
      </w:r>
    </w:p>
    <w:p>
      <w:r>
        <w:t>"%"&amp;'' #''#" "</w:t>
      </w:r>
    </w:p>
    <w:p>
      <w:r>
        <w:t>$C#C C&amp;(</w:t>
      </w:r>
    </w:p>
    <w:p>
      <w:r>
        <w:t>%&amp;" ' F &amp;'#''#"</w:t>
      </w:r>
    </w:p>
    <w:p>
      <w:r>
        <w:t>"&amp;G</w:t>
      </w:r>
    </w:p>
    <w:p>
      <w:r>
        <w:t>&lt;#' "' $'$ ' "</w:t>
      </w:r>
    </w:p>
    <w:p>
      <w:r>
        <w:t>#&lt;"&amp;'#" #H' "$ #''#"' F</w:t>
      </w:r>
    </w:p>
    <w:p>
      <w:r>
        <w:t>#' ) $C#C C&amp;(</w:t>
      </w:r>
    </w:p>
    <w:p>
      <w:r>
        <w:t>(</w:t>
      </w:r>
    </w:p>
    <w:p>
      <w:r>
        <w:t>0 "&amp;G) "@#C'#" )(#&amp; ) % $'$ &amp;%#</w:t>
      </w:r>
    </w:p>
    <w:p>
      <w:r>
        <w:t>'%</w:t>
      </w:r>
    </w:p>
    <w:p>
      <w:r>
        <w:t>8795687::1 ; 589 ; '# #''#"' " F</w:t>
      </w:r>
    </w:p>
    <w:p>
      <w:r>
        <w:t>#' ) $C#C C&amp;(</w:t>
      </w:r>
    </w:p>
    <w:p>
      <w:r>
        <w:t>I</w:t>
      </w:r>
    </w:p>
    <w:p>
      <w:r>
        <w:t>## &lt;' C&amp;( /G &lt;"# G</w:t>
      </w:r>
    </w:p>
    <w:p>
      <w:r>
        <w:t>$#'$ )"&amp;</w:t>
      </w:r>
    </w:p>
    <w:p>
      <w:r>
        <w:t>/C' &amp;( ' $(#' D 69?3 % 33?E</w:t>
      </w:r>
    </w:p>
    <w:p>
      <w:r>
        <w:t>5</w:t>
      </w:r>
    </w:p>
    <w:p>
      <w:r>
        <w:t>)%A! )&amp;$ &lt;&lt;#&amp; ("#&amp; "$ )@$ )H#'</w:t>
      </w:r>
    </w:p>
    <w:p>
      <w:r>
        <w:t>@# #"@##&amp; # F @"# '</w:t>
      </w:r>
    </w:p>
    <w:p>
      <w:r>
        <w:t>G#'$</w:t>
      </w:r>
    </w:p>
    <w:p>
      <w:r>
        <w:t>;%&amp;"%&amp;#$'#&amp;! ' ("#&amp; "&amp;' #&lt;"&amp;$</w:t>
      </w:r>
    </w:p>
    <w:p>
      <w:r>
        <w:t>"@"&amp;'&amp;</w:t>
      </w:r>
    </w:p>
    <w:p>
      <w:r>
        <w:t>)</w:t>
      </w:r>
    </w:p>
    <w:p>
      <w:r>
        <w:t>$A</w:t>
      </w:r>
    </w:p>
    <w:p>
      <w:r>
        <w:t>A&amp;</w:t>
      </w:r>
    </w:p>
    <w:p>
      <w:r>
        <w:t>&amp;%% G</w:t>
      </w:r>
    </w:p>
    <w:p>
      <w:r>
        <w:t>%&amp;'C</w:t>
      </w:r>
    </w:p>
    <w:p>
      <w:r>
        <w:t>#"! F )# G</w:t>
      </w:r>
    </w:p>
    <w:p>
      <w:r>
        <w:t>' ( %&amp;"%&amp;#$'#&amp;</w:t>
      </w:r>
    </w:p>
    <w:p>
      <w:r>
        <w:t>#"</w:t>
      </w:r>
    </w:p>
    <w:p>
      <w:r>
        <w:t>, )' #'&amp;( G) J#' 6993! "#'</w:t>
      </w:r>
    </w:p>
    <w:p>
      <w:r>
        <w:t>$ %&amp;A</w:t>
      </w:r>
    </w:p>
    <w:p>
      <w:r>
        <w:t>$A</w:t>
      </w:r>
    </w:p>
    <w:p>
      <w:r>
        <w:t>%&amp;$# &lt;# G) ) % G$</w:t>
      </w:r>
    </w:p>
    <w:p>
      <w:r>
        <w:t>$&amp;&amp; F ) G) (#' (</w:t>
      </w:r>
    </w:p>
    <w:p>
      <w:r>
        <w:t>@#</w:t>
      </w:r>
    </w:p>
    <w:p>
      <w:r>
        <w:t>7:::</w:t>
      </w:r>
    </w:p>
    <w:p>
      <w:r>
        <w:t>?</w:t>
      </w:r>
    </w:p>
    <w:p>
      <w:r>
        <w:t>' (&amp;# G )G0'&amp;</w:t>
      </w:r>
    </w:p>
    <w:p>
      <w:r>
        <w:t>&amp;($ F %#&amp; &amp;%&amp;# G )&amp;$ &lt;##' %&amp;( @" (""'$</w:t>
      </w:r>
    </w:p>
    <w:p>
      <w:r>
        <w:t>%' "%&amp;&amp; G) ) &amp;$' "%&amp;# G) $'#' ( %&amp;"%&amp;#$'#&amp; G) "'</w:t>
      </w:r>
    </w:p>
    <w:p>
      <w:r>
        <w:t>%&amp;'C! "#'</w:t>
      </w:r>
    </w:p>
    <w:p>
      <w:r>
        <w:t>J#' 6993!</w:t>
      </w:r>
    </w:p>
    <w:p>
      <w:r>
        <w:t>G# %"&amp;&amp;#' H%#G&amp; G) ) #' % %&amp;$ "&amp;G)</w:t>
      </w:r>
    </w:p>
    <w:p>
      <w:r>
        <w:t>$'$ '</w:t>
      </w:r>
    </w:p>
    <w:p>
      <w:r>
        <w:t>&amp; 6993</w:t>
      </w:r>
    </w:p>
    <w:p>
      <w:r>
        <w:t>"%&amp; "#</w:t>
      </w:r>
    </w:p>
    <w:p>
      <w:r>
        <w:t>&amp;(/ G) ''</w:t>
      </w:r>
    </w:p>
    <w:p>
      <w:r>
        <w:t>"( G0'</w:t>
      </w:r>
    </w:p>
    <w:p>
      <w:r>
        <w:t>) $</w:t>
      </w:r>
    </w:p>
    <w:p>
      <w:r>
        <w:t>7::: %"&amp;</w:t>
      </w:r>
    </w:p>
    <w:p>
      <w:r>
        <w:t>$&amp;&amp;</w:t>
      </w:r>
    </w:p>
    <w:p>
      <w:r>
        <w:t>AC ("#&amp; #&lt;"&amp;$ )</w:t>
      </w:r>
    </w:p>
    <w:p>
      <w:r>
        <w:t>('</w:t>
      </w:r>
    </w:p>
    <w:p>
      <w:r>
        <w:t>)#@ M , M</w:t>
      </w:r>
    </w:p>
    <w:p>
      <w:r>
        <w:t>7::: ."&amp; '</w:t>
      </w:r>
    </w:p>
    <w:p>
      <w:r>
        <w:t>"''&amp; G) &amp;$#'$</w:t>
      </w:r>
    </w:p>
    <w:p>
      <w:r>
        <w:t>H%#G$ F )G0'&amp; G</w:t>
      </w:r>
    </w:p>
    <w:p>
      <w:r>
        <w:t>"'#&amp;</w:t>
      </w:r>
    </w:p>
    <w:p>
      <w:r>
        <w:t>#" M , M %&amp;'#&amp;#'</w:t>
      </w:r>
    </w:p>
    <w:p>
      <w:r>
        <w:t># 7::: ' G) /&amp;/#' F (&amp;</w:t>
      </w:r>
    </w:p>
    <w:p>
      <w:r>
        <w:t>@#</w:t>
      </w:r>
    </w:p>
    <w:p>
      <w:r>
        <w:t>% (#'</w:t>
      </w:r>
    </w:p>
    <w:p>
      <w:r>
        <w:t>&amp;$' %&amp; #&amp;</w:t>
      </w:r>
    </w:p>
    <w:p>
      <w:r>
        <w:t>%#A &lt;#C&amp;'</w:t>
      </w:r>
    </w:p>
    <w:p>
      <w:r>
        <w:t>"#&amp; GK</w:t>
      </w:r>
    </w:p>
    <w:p>
      <w:r>
        <w:t>; " '</w:t>
      </w:r>
    </w:p>
    <w:p>
      <w:r>
        <w:t>) "$</w:t>
      </w:r>
    </w:p>
    <w:p>
      <w:r>
        <w:t>$A</w:t>
      </w:r>
    </w:p>
    <w:p>
      <w:r>
        <w:t>A&amp; &amp;(</w:t>
      </w:r>
    </w:p>
    <w:p>
      <w:r>
        <w:t>73 # 6991 G) 7::: D%</w:t>
      </w:r>
    </w:p>
    <w:p>
      <w:r>
        <w:t>'&amp;</w:t>
      </w:r>
    </w:p>
    <w:p>
      <w:r>
        <w:t>"#&amp; ) %% '$$%/"#G &lt;&lt;'$ ('E! #</w:t>
      </w:r>
    </w:p>
    <w:p>
      <w:r>
        <w:t>##G H%&amp;$' "&amp;G) $%"</w:t>
      </w:r>
    </w:p>
    <w:p>
      <w:r>
        <w:t>"</w:t>
      </w:r>
    </w:p>
    <w:p>
      <w:r>
        <w:t>%&amp;''#" "%$'#&amp;</w:t>
      </w:r>
    </w:p>
    <w:p>
      <w:r>
        <w:t>66 "'"@&amp; 6991! G</w:t>
      </w:r>
    </w:p>
    <w:p>
      <w:r>
        <w:t>A&amp; ' F</w:t>
      </w:r>
    </w:p>
    <w:p>
      <w:r>
        <w:t>/&amp;C ' G) # (&amp;</w:t>
      </w:r>
    </w:p>
    <w:p>
      <w:r>
        <w:t>%#" #'#&amp;</w:t>
      </w:r>
    </w:p>
    <w:p>
      <w:r>
        <w:t>6)9?7 &lt;&amp; %&amp; "#</w:t>
      </w:r>
    </w:p>
    <w:p>
      <w:r>
        <w:t>; &amp;$'</w:t>
      </w:r>
    </w:p>
    <w:p>
      <w:r>
        <w:t>&amp;%%"&amp;' $'@# %&amp;</w:t>
      </w:r>
    </w:p>
    <w:p>
      <w:r>
        <w:t>'&amp;</w:t>
      </w:r>
    </w:p>
    <w:p>
      <w:r>
        <w:t>G0'</w:t>
      </w:r>
    </w:p>
    <w:p>
      <w:r>
        <w:t>)</w:t>
      </w:r>
    </w:p>
    <w:p>
      <w:r>
        <w:t>73 &amp; 6993 G)#(#'$ F &lt;"&amp;#&amp;</w:t>
      </w:r>
    </w:p>
    <w:p>
      <w:r>
        <w:t>''''#"</w:t>
      </w:r>
    </w:p>
    <w:p>
      <w:r>
        <w:t>(&amp; &amp;$' "&amp;' '&amp;"# '#" '</w:t>
      </w:r>
    </w:p>
    <w:p>
      <w:r>
        <w:t>%%&amp;'' F</w:t>
      </w:r>
    </w:p>
    <w:p>
      <w:r>
        <w:t>"'</w:t>
      </w:r>
    </w:p>
    <w:p>
      <w:r>
        <w:t>$'#' %&amp;"%&amp;#$'#&amp;! '#$ %&amp;</w:t>
      </w:r>
    </w:p>
    <w:p>
      <w:r>
        <w:t>$'</w:t>
      </w:r>
    </w:p>
    <w:p>
      <w:r>
        <w:t>"'#&amp; F 39:)::: ..</w:t>
      </w:r>
    </w:p>
    <w:p>
      <w:r>
        <w:t>'"'! ' G# )$'#' % "$ %#</w:t>
      </w:r>
    </w:p>
    <w:p>
      <w:r>
        <w:t>"#</w:t>
      </w:r>
    </w:p>
    <w:p>
      <w:r>
        <w:t>&amp; 6991 ' )'&amp; %&amp;'!</w:t>
      </w:r>
    </w:p>
    <w:p>
      <w:r>
        <w:t>@# #"@##&amp; F @"# "'</w:t>
      </w:r>
    </w:p>
    <w:p>
      <w:r>
        <w:t>$'#' ;%&amp;"%&amp;#$'#&amp;!</w:t>
      </w:r>
    </w:p>
    <w:p>
      <w:r>
        <w:t>(#' &amp;&lt;$ $C' G</w:t>
      </w:r>
    </w:p>
    <w:p>
      <w:r>
        <w:t># "#"&amp;#'</w:t>
      </w:r>
    </w:p>
    <w:p>
      <w:r>
        <w:t>&lt;&amp;# G)</w:t>
      </w:r>
    </w:p>
    <w:p>
      <w:r>
        <w:t>%"(#' &amp; ; %%&amp;'</w:t>
      </w:r>
    </w:p>
    <w:p>
      <w:r>
        <w:t>"( G0' &amp;$#$</w:t>
      </w:r>
    </w:p>
    <w:p>
      <w:r>
        <w:t>6999 ' "'</w:t>
      </w:r>
    </w:p>
    <w:p>
      <w:r>
        <w:t>&amp;%%"&amp;'</w:t>
      </w:r>
    </w:p>
    <w:p>
      <w:r>
        <w:t>$'$ &amp;</w:t>
      </w:r>
    </w:p>
    <w:p>
      <w:r>
        <w:t>75 (&amp;# 7:::! G )&amp;$ (#' %&amp;=</w:t>
      </w:r>
    </w:p>
    <w:p>
      <w:r>
        <w:t>"I&amp;</w:t>
      </w:r>
    </w:p>
    <w:p>
      <w:r>
        <w:t>7)::: .. %&amp; "# %"&amp; )</w:t>
      </w:r>
    </w:p>
    <w:p>
      <w:r>
        <w:t>8795687::1 ; ?89 ;</w:t>
      </w:r>
    </w:p>
    <w:p>
      <w:r>
        <w:t>'#" ' G) $'#' ( %&amp;"%&amp;#$'#&amp;</w:t>
      </w:r>
    </w:p>
    <w:p>
      <w:r>
        <w:t>#" M , M %#</w:t>
      </w:r>
    </w:p>
    <w:p>
      <w:r>
        <w:t>$A</w:t>
      </w:r>
    </w:p>
    <w:p>
      <w:r>
        <w:t>A&amp;! #" "'</w:t>
      </w:r>
    </w:p>
    <w:p>
      <w:r>
        <w:t>"'#" # &amp;%%"&amp;'#' 4)::: .. %&amp; "# 9 ."&amp; '</w:t>
      </w:r>
    </w:p>
    <w:p>
      <w:r>
        <w:t>"''&amp;!</w:t>
      </w:r>
    </w:p>
    <w:p>
      <w:r>
        <w:t>(</w:t>
      </w:r>
    </w:p>
    <w:p>
      <w:r>
        <w:t>G# %&amp;$A! G</w:t>
      </w:r>
    </w:p>
    <w:p>
      <w:r>
        <w:t>@" &lt;"#</w:t>
      </w:r>
    </w:p>
    <w:p>
      <w:r>
        <w:t>)&amp;$</w:t>
      </w:r>
    </w:p>
    <w:p>
      <w:r>
        <w:t>&amp;#' 0'&amp; # #</w:t>
      </w:r>
    </w:p>
    <w:p>
      <w:r>
        <w:t>$##" # &amp;&lt;'</w:t>
      </w:r>
    </w:p>
    <w:p>
      <w:r>
        <w:t>&amp;# "#'; 0'&amp; "&lt;#&amp;$! $'' %&amp;&lt;$''"#&amp; )H#&amp;</w:t>
      </w:r>
    </w:p>
    <w:p>
      <w:r>
        <w:t>"#'#"</w:t>
      </w:r>
    </w:p>
    <w:p>
      <w:r>
        <w:t>/&amp;C '&amp;"% "&amp;</w:t>
      </w:r>
    </w:p>
    <w:p>
      <w:r>
        <w:t>8795687::1 ; 989 ; ,+/ +!*</w:t>
        <w:tab/>
        <w:t>, *</w:t>
        <w:tab/>
        <w:t>,+</w:t>
      </w:r>
    </w:p>
    <w:p>
      <w:r>
        <w:t>012</w:t>
        <w:tab/>
        <w:t>3</w:t>
        <w:tab/>
        <w:t xml:space="preserve"> </w:t>
        <w:tab/>
        <w:t>4</w:t>
        <w:tab/>
        <w:tab/>
        <w:tab/>
        <w:t xml:space="preserve"> 56</w:t>
        <w:tab/>
        <w:t>&amp;)#</w:t>
        <w:tab/>
        <w:t>,7 2</w:t>
      </w:r>
    </w:p>
    <w:p>
      <w:r>
        <w:t>6 $&amp;</w:t>
      </w:r>
    </w:p>
    <w:p>
      <w:r>
        <w:t>&amp;"&amp; &amp;(@ 2</w:t>
      </w:r>
    </w:p>
    <w:p>
      <w:r>
        <w:t>7 &amp;J'' 4 #' G</w:t>
      </w:r>
    </w:p>
    <w:p>
      <w:r>
        <w:t>%&amp;"$&amp; ' C&amp;'#' 2 #' G %"&amp;</w:t>
      </w:r>
    </w:p>
    <w:p>
      <w:r>
        <w:t>G#</w:t>
      </w:r>
    </w:p>
    <w:p>
      <w:r>
        <w:t>'&amp;#' H %&amp;''#" "%$'#&amp; &lt;$$&amp;!</w:t>
      </w:r>
    </w:p>
    <w:p>
      <w:r>
        <w:t>%&amp;'# %(' &lt;"&amp;&amp; &amp;"&amp; "'&amp;</w:t>
      </w:r>
    </w:p>
    <w:p>
      <w:r>
        <w:t>%&amp;$' &amp;&amp;0'</w:t>
      </w:r>
    </w:p>
    <w:p>
      <w:r>
        <w:t>$#</w:t>
      </w:r>
    </w:p>
    <w:p>
      <w:r>
        <w:t>4: J"&amp; A</w:t>
      </w:r>
    </w:p>
    <w:p>
      <w:r>
        <w:t>"'#&lt;#'#" %&amp; %# &amp;"$ &amp;$</w:t>
      </w:r>
    </w:p>
    <w:p>
      <w:r>
        <w:t>&amp;#@ &lt;$$&amp;</w:t>
      </w:r>
    </w:p>
    <w:p>
      <w:r>
        <w:t>&amp;! +/Z#S&amp;/"&lt;G# 3! 3::2 !</w:t>
      </w:r>
    </w:p>
    <w:p>
      <w:r>
        <w:t>'&amp;"# H%#&amp;</w:t>
      </w:r>
    </w:p>
    <w:p>
      <w:r>
        <w:t>$"#&amp; "#' K E ##G&amp; H'' G $##"</w:t>
      </w:r>
    </w:p>
    <w:p>
      <w:r>
        <w:t>&amp;"&amp;' $#&amp; "@'#&amp;</w:t>
      </w:r>
    </w:p>
    <w:p>
      <w:r>
        <w:t># ' %</w:t>
      </w:r>
    </w:p>
    <w:p>
      <w:r>
        <w:t>$##" ''G$L @E H%"&amp; %"&amp; G "'#&lt;</w:t>
      </w:r>
    </w:p>
    <w:p>
      <w:r>
        <w:t>&amp;"&amp;' '# %"("#&amp; &amp; '' '&amp; $##"L E %"&amp;'&amp;</w:t>
      </w:r>
    </w:p>
    <w:p>
      <w:r>
        <w:t>#C'&amp;</w:t>
      </w:r>
    </w:p>
    <w:p>
      <w:r>
        <w:t>&amp;"&amp;' "</w:t>
      </w:r>
    </w:p>
    <w:p>
      <w:r>
        <w:t>" &amp;%&amp;$'' +#</w:t>
      </w:r>
    </w:p>
    <w:p>
      <w:r>
        <w:t>$"#&amp;</w:t>
      </w:r>
    </w:p>
    <w:p>
      <w:r>
        <w:t>"'#' %</w:t>
      </w:r>
    </w:p>
    <w:p>
      <w:r>
        <w:t>'&amp;"# $$' $$&amp;$ " ''&amp; E @E ' E #;!</w:t>
      </w:r>
    </w:p>
    <w:p>
      <w:r>
        <w:t>&amp;#@ &lt;$$&amp;</w:t>
      </w:r>
    </w:p>
    <w:p>
      <w:r>
        <w:t>&amp;</w:t>
      </w:r>
    </w:p>
    <w:p>
      <w:r>
        <w:t>%"&amp;&amp; % '&amp;&amp;</w:t>
      </w:r>
    </w:p>
    <w:p>
      <w:r>
        <w:t>'#A&amp; &amp;</w:t>
      </w:r>
    </w:p>
    <w:p>
      <w:r>
        <w:t>&amp;"&amp; GQ# (&amp; $&amp;&amp; #&amp;&amp;(@</w:t>
      </w:r>
    </w:p>
    <w:p>
      <w:r>
        <w:t>$"#&amp;</w:t>
      </w:r>
    </w:p>
    <w:p>
      <w:r>
        <w:t>&amp;"&amp; '#"&amp; "&amp;</w:t>
      </w:r>
    </w:p>
    <w:p>
      <w:r>
        <w:t>"I</w:t>
      </w:r>
    </w:p>
    <w:p>
      <w:r>
        <w:t>%&amp;(! G# &amp;"' J"#'</w:t>
      </w:r>
    </w:p>
    <w:p>
      <w:r>
        <w:t>$"#&amp; Q# QC#'</w:t>
      </w:r>
    </w:p>
    <w:p>
      <w:r>
        <w:t>%#A</w:t>
      </w:r>
    </w:p>
    <w:p>
      <w:r>
        <w:t>%"#"</w:t>
      </w:r>
    </w:p>
    <w:p>
      <w:r>
        <w:t>&amp;"&amp;' +&amp;"' $C' J"#'</w:t>
      </w:r>
    </w:p>
    <w:p>
      <w:r>
        <w:t>$"#&amp;</w:t>
      </w:r>
    </w:p>
    <w:p>
      <w:r>
        <w:t>$##" ''G$ ' Q("%%</w:t>
      </w:r>
    </w:p>
    <w:p>
      <w:r>
        <w:t>G</w:t>
      </w:r>
    </w:p>
    <w:p>
      <w:r>
        <w:t>$'$ H%$#$</w:t>
      </w:r>
    </w:p>
    <w:p>
      <w:r>
        <w:t>&amp;"&amp;' D&amp;' 647 6:3 ' 6:?E</w:t>
      </w:r>
    </w:p>
    <w:p>
      <w:r>
        <w:t>C&amp;&lt;&lt;#A&amp;</w:t>
      </w:r>
    </w:p>
    <w:p>
      <w:r>
        <w:t>&amp;#;"# V</w:t>
      </w:r>
    </w:p>
    <w:p>
      <w:r>
        <w:t>&amp;$#' K</w:t>
      </w:r>
    </w:p>
    <w:p>
      <w:r>
        <w:t>"&amp;# [</w:t>
      </w:r>
    </w:p>
    <w:p>
      <w:r>
        <w:t>"%# "&lt;"&amp;</w:t>
      </w:r>
    </w:p>
    <w:p>
      <w:r>
        <w:t>%&amp;$' &amp;&amp;0' ' "'#&lt;#$ H %&amp;'# ## GQF Q&lt;&lt;# &lt;$$&amp;</w:t>
      </w:r>
    </w:p>
    <w:p>
      <w:r>
        <w:t>&amp; "# %&amp;</w:t>
      </w:r>
    </w:p>
    <w:p>
      <w:r>
        <w:t>C&amp;&lt;&lt;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