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https://mcp.opencaselaw.ch/entscheid/ge_gerichte_ATAS_271_2005</w:t>
      </w:r>
    </w:p>
    <w:p>
      <w:r>
        <w:t>FR: GE_GERICHTE ATAS/271/2005 du 24 mars 2005</w:t>
      </w:r>
    </w:p>
    <w:p>
      <w:r>
        <w:t>IT: GE_GERICHTE ATAS/271/2005 del 24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&amp;'()*&amp;'+++ &amp;(,'&amp;(--. ##/ # " " # " % (0 (--. 12 3</w:t>
      </w:r>
    </w:p>
    <w:p>
      <w:r>
        <w:t>" ! 4 !"#$%&amp;' (</w:t>
      </w:r>
    </w:p>
    <w:p>
      <w:r>
        <w:t>% "5555555555 () (* * +, )- + $. /)0)()) !$%1 02 ) 3 4444444444$ 54444444444 6%72))8</w:t>
      </w:r>
    </w:p>
    <w:p>
      <w:r>
        <w:t>9:; ?; $)C*()&amp;)-0) )/()%)00$D/.::I AD3( ::I $)C*30)1()$D/.::C$ ())00.*'C(/). (3))A &gt;A D3( := D) ( ?; 2AF"8 7FG#&gt;#2A:H8$2)(()$)0!()2)*) )A)0.*00 00*)((3$ )2)/)())0))A @A ) 0(C / 1 )0$ +( 4444444444$ /. (( 2))$)).0')%"FGF@=2A="$* )) )(*-0 A2)')/(*(3')!/)2)0 03)33'/.)')!*C((3/)) ')000A 22$+)4444444444)))22)0 )00().')*))*))*0')((3A)/.) .- 2I 330$ ) .') * * *-0 * *0A % +( 4444444444$.')***0C)3)03A 2)$ '0/.0 $'(.')00 220$ / *&amp;9'C1 ))$ L *) (C)$03)&amp;(/)'$0()/ )00)*)222)*'))A</w:t>
      </w:r>
    </w:p>
    <w:p>
      <w:r>
        <w:t>9#; ?; 0(C A 6 )')0 )) *))*( % *(* 2&amp;C (C)A .*) (*$ )0$ ()0)0C))0))A )*) )3 ))') (* C)A (*C))0 0) 03)&amp;( A .*) ) (* 0) ) () % 2)))A ' $ .0) +) 4444444444 /) 3) .33( *A +( 4444444444 )) )) )00 ') / )) .0) * *-0 *) 330A ') ')0 +)4444444444$ )0 *))*A)22)0*')2)/ 39-(( 9 0) C) * * ** )22 .22)A 00 / +)4444444444*)%12)*()()%') (*A ') 0 0 .3 * ) .0) 330 ' )C % ' % (( :GHHH 2A * () * (C)))$/.).')D()2)A*))0 *)(0)0C)*+)4444444444/)(). )*)-A.03()/)')/)))A 6 +( 4444444444$ ) 0) )22)) * ( * )()02)))0))(*)C0)*$.)')0 )000)/*())((A 2)$.)00*) 0 * +) 4444444444 : ?; A ) : ') :HH#$ )C 0 /) .22) *)2)) '9*)(*)00*) 0) % 2))$ )) / ( ) )A ; ?; .)*3)))A :#A ) :# () :HH#$+) 4444444444))/0.')D() '30)00)009(!(A* (!())'/0*)*)0)(*)A :"A ) @ D) :HH#$ )C 0 (0 )C *()&amp; ) D3( 2)) )) / *)&amp; )$ ) ((*)&amp;(*CA :&gt;A ) : D) :HH#$ )C *()&amp; ) () D3(2)):=D) G=:H2A#" ?; 0(C:HH#$0030%D3A F:A D3 7A 8A 6)%.).0)&lt;&gt;D3$*)C200 := D') :HH# 7 Q 8$ ) 3') *0$ ?; C:HHH7 80')3 =)A &lt;&gt;&gt;)A#C8$2)/.)0*!(0 % * . *0 ) ()))2 0 * ) 1 /) *) D/. (( 0)) ()))'))3)7 Q &gt;)A 7 68 &amp;3( .**)) )0 ')3 D/.F )FC*A H?J Q )A#*A&gt;@#8A R(()((3RGA?:A )A FC *A @AJ Q "J Q =")AFCU H=J Q *A#@FJ Q ?; @AJ Q *C)0F():HH )AFC*A )AF02AU6 "J Q &lt;&gt; *AF?#J Q =")AFCU *A#@FJ H8A 8 G*&amp;$G0)000*0%.22)*) 2)) :F 0(C 0(C ?; 6$/)*)/))(. *002)100))/%(*2).0)')* /*'*!1)30)*-0A3)2) 0/!D0A "A 8 ' GA ": 6$ G(*- /)$ ))( * 03)33'$GC'**)*)))((3% ) (*) % 0*)A 6) G(*- * ($ *C))0 * G0$ % ) C)))$ 1 3 *C76 F )AFU J Q "HJ HF)A:02A)08A *)*) / ) * G(*- GC 6)*))G10)$((GC)3) 0)$% /*)()$)))0$*)' %)(*)(!((*/**))$))/ GC)3) ( *0))/( % ) *)&amp; (*C )'01(*-0$()&amp;%/)) *))*) ! 0 2)GCD 0))7 H= )A"J #&gt;)AF8A GC)3) *') )) 03 (* $ * G(*-$Y )*C)*)*)A)/)03)3 G(*) 2) *)*) GA ": 6 )$ * 0/$0*)0((3)))076 #@J Q )A #&gt;)AF8A C8 G*&amp;$((3)*0))C) * ) ) 2)) )00$ /) *0$ ) G )&amp;*0) $":G@#=2A="$2)(()$)0! ()2)*))A &gt;A 8 / G(*- * ($ 3 0* ))($ % ) C)))$ ((3 0 * )9)A</w:t>
      </w:r>
    </w:p>
    <w:p>
      <w:r>
        <w:t>G)'C))0G(*-$)*'!)(*)')$(!( )*(1)D7 Q )AFJ )AF8A</w:t>
      </w:r>
    </w:p>
    <w:p>
      <w:r>
        <w:t>9 ?; @J Q6+6 ;+</w:t>
      </w:r>
    </w:p>
    <w:p>
      <w:r>
        <w:t>9E 5P; $ 6 [)Z) L) $ ] F=$</w:t>
      </w:r>
    </w:p>
    <w:p>
      <w:r>
        <w:t>#J</w:t>
      </w:r>
    </w:p>
    <w:p>
      <w:r>
        <w:t>)L WP$</w:t>
      </w:r>
    </w:p>
    <w:p>
      <w:r>
        <w:t>)3</w:t>
      </w:r>
    </w:p>
    <w:p>
      <w:r>
        <w:t>L) ) [) L)L3$ &amp; :F?J Q *C)0 : "&gt;8A *0*) 0)) * C) )/$ (() D))/22)*%20/)0G3(0)A G ($*C))0)0%/)0G3*0**/G)00) (*0(9%G')*0*)0) C0))$**))*)$(($% 2() '0 )00A *C))0*3)') ))/))*0))00$* )' )0 ) 7)'*)$') Q ?; FF )AF8A C8 G*&amp; ) G1) 3) (( / +)444444444400)0)00%(*F'(C ?; ?; HF)A:02A)08A D)* $ ) - 03)3 3' / G(*- 2(*%/)*!)C(1)30**C )())))/(!()A ( / G ) G1)3 % 03 ) ! 0'0 G*&amp;/G*))($()&amp;(*C))0$G (*- (!( 03) / G)00 7 F# )A "J Q J A ?; 8A ) * ) )00 ' 3G9'))')'$0*)G))2))&amp; *0)$*)/(*)0)))00$102 (()03)3/)$G3GA": 6$)!/)2)0 3'A *)')09).*)(**%)' 9.3)220*+)44444444440)22)%') )00$(!(/.))))'+(4444444444C) ) 9 , ) )0 0/ ' ((3A 22$ G) ') ( 100 ($ ) ) *)(/)G)(*)$)*1(*3(*)1') 20)2)/.)**C002))()21$/) I) A).002)$+)4444444444.-**A &amp;'2)/02)((*)')G1*))G *)'0%G0 $2)**)/%G)A ,$.*&amp;$*C))002)!1()0' .*0'0)0/.).3)).*)*))0)2) (* )) 2))&amp; 0A 0) 03(2)/)00.0)*')C** +)4444444444$(()*)1*0'010 ')20)'9*)1')A</w:t>
      </w:r>
    </w:p>
    <w:p>
      <w:r>
        <w:t>3))3*0)$02 *C03)33'$//!()'00*0* ))!()A</w:t>
      </w:r>
    </w:p>
    <w:p>
      <w:r>
        <w:t>9&lt;&gt;; ?; ?; A 2(*)/G*'2(*0! 0) FH D &amp; )2)) * *) ((0 0 )C200$6 [)Z 2/)&gt;$&gt;HH#</w:t>
      </w:r>
    </w:p>
    <w:p>
      <w:r>
        <w:t>$) 1(*)A 0) * ! *30A (0() ) B 8 ))/ 1( /G 0)) 0) C) ) * 0))/0JC81**/()2))(*')( 0))J8*)3*0A6)(0() )*)00(0(008C88)9$ )C200**()&amp; /G)'0)'CA(0()() (-*'$/)D)$))/0))/0G'** /001*0)07A &lt;H?8A 322)&amp;B )QQ</w:t>
      </w:r>
    </w:p>
    <w:p>
      <w:r>
        <w:t>0)B W)6 W 0)9D)B Q00)/ 6</w:t>
      </w:r>
    </w:p>
    <w:p>
      <w:r>
        <w:t>*)2(*0!)2)01*)))/G%G22)200 )*322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