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ATAS/270/2014 vom 3. März 2014</w:t>
      </w:r>
    </w:p>
    <w:p>
      <w:r>
        <w:t>GE Cour de justice, 2014-03-03, FR</w:t>
      </w:r>
    </w:p>
    <w:p>
      <w:r>
        <w:rPr>
          <w:b/>
        </w:rPr>
        <w:t xml:space="preserve">Quelle: </w:t>
      </w:r>
      <w:r>
        <w:t>https://mcp.opencaselaw.ch/entscheid/ge_gerichte_ATAS_270_2014</w:t>
      </w:r>
    </w:p>
    <w:p>
      <w:r>
        <w:t>FR: GE_GERICHTE ATAS/270/2014 du 3 mars 2014</w:t>
      </w:r>
    </w:p>
    <w:p>
      <w:r>
        <w:t>IT: GE_GERICHTE ATAS/270/2014 del 3 marzo 2014</w:t>
      </w:r>
    </w:p>
    <w:p>
      <w:pPr>
        <w:pStyle w:val="Heading2"/>
      </w:pPr>
      <w:r>
        <w:t>Erwägungen</w:t>
      </w:r>
    </w:p>
    <w:p>
      <w:r>
        <w:rPr>
          <w:b/>
        </w:rPr>
        <w:t>E. 1</w:t>
      </w:r>
    </w:p>
    <w:p>
      <w:r>
        <w:t>Conformément à l'art. 134 al. 1 let. b de la loi sur l'organisation judiciaire, du 9 octobre 2009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prévoyance professionnelle opposant institutions de prévoyance, employeurs et ayants droit, y compris en cas de divorce, ainsi qu’aux prétentions en responsabilité (art. 331 à 331e du code des obligations ; art. 52, 56a, al. 1, et art. 73 de la loi fédérale sur la prévoyance professionnelle, vieillesse, survivants et invalidité du 25 juin 1982 ; art. 142 code civil).</w:t>
      </w:r>
    </w:p>
    <w:p>
      <w:r>
        <w:t>Sa compétence pour juger du cas d’espèce est ainsi établie.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 Les paiements en espèce effectués durant le mariage ne sont pas pris en compte (art. 22 al. 2 LFLP).</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w:t>
      </w:r>
    </w:p>
    <w:p>
      <w:r>
        <w:t>A/2404/2013 - 4/5 -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avoirs de prévoyance des demandeurs. Les dates pertinentes sont, d’une part, celle du mariage, le 27 mars 2008, d’autre part le 6 juillet 2013, date à laquelle le jugement de divorce est devenu exécutoire. Selon les documents produits, la prestation acquise pendant le mariage par M. S__________ est de 3'792 fr. 75 auprès de la BÂLOISE ASSURANCES, les intérêts ayant déjà été calculés par l’institution de prévoyance défenderesse. Mme S__________ n’a pas cotisé. Ainsi M. S__________ doit à son ex-épouse le montant de 1'896 fr. 40 (3'792 fr. 75 : 2).</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6</w:t>
      </w:r>
    </w:p>
    <w:p>
      <w:r>
        <w:t>Aucun émolument ne sera perçu, la procédure étant gratuite (art. 73 al. 2 LPP et 89H al. 1 de la loi sur la procédure administrative du 12 septembre 1985).</w:t>
      </w:r>
    </w:p>
    <w:p>
      <w:r>
        <w:t>A/2404/2013 - 5/5 -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