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ATAS/270/2007 vom 8. März 2007</w:t>
      </w:r>
    </w:p>
    <w:p>
      <w:r>
        <w:t>GE Cour de justice, 2007-03-08, DE</w:t>
      </w:r>
    </w:p>
    <w:p>
      <w:r>
        <w:rPr>
          <w:b/>
        </w:rPr>
        <w:t xml:space="preserve">Quelle: </w:t>
      </w:r>
      <w:r>
        <w:t>https://mcp.opencaselaw.ch/entscheid/ge_gerichte_ATAS_270_2007</w:t>
      </w:r>
    </w:p>
    <w:p>
      <w:r>
        <w:t>FR: GE_GERICHTE ATAS/270/2007 du 8 mars 2007</w:t>
      </w:r>
    </w:p>
    <w:p>
      <w:r>
        <w:t>IT: GE_GERICHTE ATAS/270/2007 del 8 marzo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$%%&amp;'$(&amp;&amp;) $(*&amp;$(&amp;&amp;* !! ! ! +, - # . , (&amp;&amp;*</w:t>
      </w:r>
    </w:p>
    <w:p>
      <w:r>
        <w:t>!!!!!!!!!!"#$%&amp;'%((# )'%((*%+ , %</w:t>
      </w:r>
    </w:p>
    <w:p>
      <w:r>
        <w:t>%</w:t>
      </w:r>
    </w:p>
    <w:p>
      <w:r>
        <w:t>,, , -</w:t>
      </w:r>
    </w:p>
    <w:p>
      <w:r>
        <w:t>. " (/012</w:t>
      </w:r>
    </w:p>
    <w:p>
      <w:r>
        <w:t>"#$%&amp;'%((# )'%((*%+$$ %#'</w:t>
      </w:r>
    </w:p>
    <w:p>
      <w:r>
        <w:t>3445637558 973:9 / 6; 0000000000 %&amp;' $ ?% !!!!!!!!!!, 2 .&amp;( ()&amp; 7554 2 A% 7554 ## #%"B)C%2'$%; 7; =#% 2 %&amp;%'" %" ( D ( @" C ( #/$(B)(%2%=$&amp;'"(%E(&amp;%F% ('(%('#'%$G$%&amp;%'(#%; 0; (%(7A%7554"%'%'C'$%#C% (&amp;%#%%2%%)%%; 4; (H%7IA%7554"@(B'2)%''B)( $%' ( %&amp;" C% $&amp;% $&amp;J &amp; #$E'&amp;%(AF%//'$&amp;+;'%%$''B %&amp;%%&amp;'(?%().&amp;(%%B)('$(%$( D%"2(85?;$+$%?$###(4 +$#%B$+('$%%?+'%%(75?; ##(1K'%%'$%%/'(L( $'%E#(C(#/'%%(155?; 1; %()'+/($(B%L7551%$%#C 7551%%%@BD9'%%%/B%(&amp; )'%%'$%%(%&amp;;('%B%&amp;% %%%()('$(%"@?'(&amp;BB(#%'%( ##B#()9(%$=(B#$E' '%%'; 8; % $ 'B% )%%% $$'%&amp; (% ( 1 $%#C 7551" B ?#% ? (' ( )9 (%(@"2&amp; ,,, ; :; &amp;%'$%2&amp;(()9(%")%#'"$ ('(%'(68#7558"%%'B%'(%&amp;(%% ?'($(+/; I; %%%('"%?#'$$%7I&amp;7558%%' C''?()%L(B$$'(()$$%; H; ('(77A%7558")%#'L%')$$%?#'$% #%?B9%&amp;%$@2%%('$(%%)'%%(?%$ #2 ; B%%&amp;%'2'$%"#F#%%% ( %&amp; ('$(% (&amp;% F% $ %% %&amp;%'" 9 )%%/% $ ### B $ $#%% ()F% ' %</w:t>
      </w:r>
    </w:p>
    <w:p>
      <w:r>
        <w:t>3445637558 903:9 (% $?; )%#' " $ " L%' (#( ()%L(B; 65; (% ( 74 &amp;#C 7558" )%'' %L%' % (' $'%'%2)%(9%2%%%%%((%D $%%('%( B(2)%L(B(( ($'(()$$%2#$%(77L7551; 66; %C('&amp;%(D(")%$'(?( " )% % )% L(B % CL%($'%$'(; 67; '$(68L&amp;755:")%#'$$'B?%$'%' 2@'%%C'#()%$(%"B9'%%9 % () C ( #/ ( ?% % B) )&amp;% ?% ('% ()(% ( (' C $= )(% (% &amp;% '%' &amp;%#; %B%&amp;%(C%%%()('$(%%B (% 'B F% L%'; ,)/% ( (% 2 )% L(B"(=B)%()&amp;%)'%%$'$ &amp;% (#%%? % B )%&amp;% ( )&amp;% ) () $ $# ( ?($=$#%%%(%)D%()%%(%&amp;; 60; (60?'&amp;755:"%C('&amp;%'%2? $&amp;$=%&amp;2%%?=; 64; (% ( 76 ?'&amp; 755:" % (' %C ( ' %%%%()(?=() $/''"(%'(#F#L"(B % B) % (' 2 () #%% ( 7)454 ?; $ #" ? #$'#%#$"($6L7551; 61; $=##%(92)%#'"'%'/('2L/; ! 6; /&amp;M/%L( '%'#(?'%%%'"(= 6A%7550"C%("#$'(1L/" (%$'(%%&amp;9$'(%"1$$'%%68L/ ; ,%2M%(M'%(68L/"$C?'(' 7:L&amp;7554 "(/&amp;($%'"60?'&amp;" ($%%%/%$#%%%C%( ( '/ 2 % L/ %%" " ( M%%% ( M'%(&amp;DL/;</w:t>
      </w:r>
    </w:p>
    <w:p>
      <w:r>
        <w:t>3445637558 943:9 7; ?#'#% 2 )%; 18 ; 6 %; +; 1 " C % ( *% % B ( %%% $'&amp; 2 M%;18( ?'(' $% /'' ( (% ( %&amp; 2 ?'(' M9(% ( 75#6HI6 ; 0; ('B(%?%)%/%%()L(B $$%()%;0:;4 %(('()(#%( $'(()%;17;6 ;</w:t>
      </w:r>
    </w:p>
    <w:p>
      <w:r>
        <w:t>$&amp;% ( $ F% %%B' $ &amp; ( )$$% # $&amp;% &amp;+ ? )CL% () $= ( %C % ( #$'%%;#$'%(%C('$L/(()$= %'%C; 4; $'( (#%%&amp; #%= () " )% /%%()L(B%('(#(B% )D/% ; %(%'/#%%'/ ( )% L(B ( $'( (#%%&amp; ; 1; ,L$("(%()%()%L(/%%% $$#$)%()&amp;%%'(#(B'" $%$&amp;'2)'+%B'%%( C ; &gt;M??(%F%(M#$D%'%BM$%%%((M' BM ?# $$% M% (M ; B% ( &amp; )% () &amp;% % ' ( # (B' (% F% %+' ()$=%=%CL%&amp;%CL%&amp;;%B#%"?% (#($+B$%"((%#CC%( )+E$%+= T B'% % $ ( C" )% () &amp;% % L(" #$% % ( ?% B )%'' ) $ 9#F# ( L(B ??% % B )%'F% $' () L/#% L%?%+/(?B(' ; (% ()% ( )% L(" $' $ L$( )#$ ( )%; 4 %;" % $$C 2 )% ( )% /%% () L(B($'(()$$% ; %?" $% ( &amp; %''(%F%D#'2 )(</w:t>
      </w:r>
    </w:p>
    <w:p>
      <w:r>
        <w:t>3445637558 913:9 %= $ '&amp;= ( $'( (#%%&amp; ;</w:t>
      </w:r>
    </w:p>
    <w:p>
      <w:r>
        <w:t>B $% ( &amp; )% () &amp;% % D/' % $ #% L%?' $ % ( $'(()$$% "E(%#$%(%(()$=" ($%%'(=/($'($$C"B($'?%'( $'((#%%&amp;;,$'($'%(B #$%% $ %% L(B ( )%''" )% /%% () ('?%$$(';,"B"2(??%' %&amp; ( )??" )L%% ( $C=# ( ?% ( (% DB B'%$%?? ; $(#$D%'(B%((%%()'%%(?%"?% #% % B %% 2 $ '" ## $%'()%($'( ; C&gt;$=%(''(+(=B$$%&amp;(// %%C#%$?CBB($(%B)$&amp;%F% ('' ## '" ( % B) $% ($% ( #E ' %" $= #A '?D" 2 )E // ( ? DB)D$%;$=)%&amp;+$B+( = % B ()'+ )'BC% 2 $ $= B $$%&amp; ( =%B'/=#%?' ; %%)$$'C()D#$&amp;%##%"( (%")%L((%F%%E'"(''%%'L/( ?( ; &gt; ?" M' (% F% ( C" BM M% $ # (M# ? (M% L(B #$#%% #E ' 2 %% # % #(%; $$% ?'(' #%=(%%D(M9&amp;%&amp;&amp;%"()9 &amp;(%'"(%$%(/%($%%#$'#% $'% B $ ('%# C '#B ( M'" &amp;% ( $(('%&amp;??%?"E#$D(L%?% #'/##"%"%%(('$"#%%#(C (%&amp;(?'($'$'D??($%%( ?%" /#%' (M $$'#% ( 05K; #%%" E (ML% %##%"E%+/"$#(M9#(%#$W%;</w:t>
      </w:r>
    </w:p>
    <w:p>
      <w:r>
        <w:t>3445637558 983:9 8; ('(77A%7558")%#'L%'(#(()%/%% ()L(B#%?B)??)#$B%$%B()D$% #'( #$D ()% ''#% $#%%% ( % B )% ()&amp;%'%%'; &gt; )"E(%%B$'(??%C#% %%L(B()%''"B%('$) $/''"(# T $#%%% ()C% ( )9(% ( (#%' L="&amp;%; %")??%#$D$(?%% ((%)/%()'%C%$&amp;%F%(''###$E' (@%C''?($%%()9(%; )C(%% (%&amp;'%"&amp;%(?()D%(%%()%''#%" %##%)D%()(C(%%#$E%%&amp; (% )D# B% ( L(B; " ?% B $%/% ( )(% '%% $=#% #$B' ( $'( $' (% )?? $ #$D" (%% % (??'% %E$($'('%%(??2#$($$B($ $()?#%L(B;'%%"$$*%B%)'%%$ #()%($'(()$$%%B)%&amp;%() &amp;%'%%'"#F#)(%%%$%B9)%$ $&amp;2'%C"%(($'(()$$%")D%()%%( %&amp;; C&gt; B(%%&amp;D+(=()$$%" ((%%BB$%(&amp;$$%L%' )'%%$C#%$'&amp;'B+()C%/(; ()$$%$&amp;%F%(=$F%(''$# ?##(''(%%+(=; &gt;%2D#%#$%(%#%'()% L(BJ(%()(/(%F%''##%T%%%' BF%()%L( ;</w:t>
      </w:r>
    </w:p>
    <w:p>
      <w:r>
        <w:t>)" % $G%" %% ()( ( ) $ /''" #%%(7)454?;"(B&amp;%(('("2%%(('$"#%% (C#(%&amp;$(###&amp;%?#'#% 2$%$(%%%?%/#%'()$$'#%(05K" %6)405?;"E(6)655?;%)9#((044?;@% (%%B('$'%%$'&amp;'B#%%()(G"%% (=(%%'/#%''; :; 'B" % (% 2 )% L(B $ $'( ()$$%%(%F%(#$%;</w:t>
      </w:r>
    </w:p>
    <w:p>
      <w:r>
        <w:t>3445637558 9:3:9</w:t>
      </w:r>
    </w:p>
    <w:p>
      <w:r>
        <w:t>! 1 / ! !</w:t>
      </w:r>
    </w:p>
    <w:p>
      <w:r>
        <w:t># 234,, 5 6 78 ')( "9 4,</w:t>
      </w:r>
    </w:p>
    <w:p>
      <w:r>
        <w:t>6; '&amp;CB%()%L(B; # 4</w:t>
      </w:r>
    </w:p>
    <w:p>
      <w:r>
        <w:t>7; )(#% % % % )% L(B /%% $ $'( ()$$%; 0; (' ( )%#'(77A%7558)/%(($%?%?2 )%L(B; 4; (# )%#' 2 &amp; % (#%' ( 155?; 2 %% ( ('$; 1; ?# $% ( BM $&amp;% ?# % $'% F% ( (' ( 05 L (= %?% $= ( C ?'(' "$&amp;(#%=((% $C"?#'#%D%;I7(?'('C?'('(6: L 7551 J #'# ( (% (B " #%? % #E($&amp;%$%/%(%(#(%J(% F% (' C ?'(' $ &amp; $% $ &amp; '%B D (% ( )%; 47 @; $'% F% % $= $ ( %"&amp;B'###E($&amp;"(&amp;%F%L%2)&amp;;</w:t>
      </w:r>
    </w:p>
    <w:p>
      <w:r>
        <w:t>/??=</w:t>
      </w:r>
    </w:p>
    <w:p>
      <w:r>
        <w:t>@@</w:t>
      </w:r>
    </w:p>
    <w:p>
      <w:r>
        <w:t>'(%O</w:t>
      </w:r>
    </w:p>
    <w:p>
      <w:r>
        <w:t>N, N</w:t>
      </w:r>
    </w:p>
    <w:p>
      <w:r>
        <w:t>/??=9L%</w:t>
      </w:r>
    </w:p>
    <w:p>
      <w:r>
        <w:t>%+</w:t>
      </w:r>
    </w:p>
    <w:p>
      <w:r>
        <w:t>$?#($'%F%%%?'D$%BM2M???'(' (%'$CB$/??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