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ATAS/270/2005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https://mcp.opencaselaw.ch/entscheid/ge_gerichte_ATAS_270_2005</w:t>
      </w:r>
    </w:p>
    <w:p>
      <w:r>
        <w:t>FR: GE_GERICHTE ATAS/270/2005 du 5 avril 2005</w:t>
      </w:r>
    </w:p>
    <w:p>
      <w:r>
        <w:t>IT: GE_GERICHTE ATAS/270/2005 del 5 aprile 2005</w:t>
      </w:r>
    </w:p>
    <w:p>
      <w:pPr>
        <w:pStyle w:val="Heading2"/>
      </w:pPr>
      <w:r>
        <w:t>Volltext</w:t>
      </w:r>
    </w:p>
    <w:p>
      <w:r>
        <w:t>!""!#$$% &amp;!#'$!#$$% &amp; ( &amp;) ( &amp;* ( *) +, -./ % 0 #$$%</w:t>
      </w:r>
    </w:p>
    <w:p>
      <w:r>
        <w:t>1* &amp;)* &amp;) 2*&amp; 3( 12( ( *</w:t>
      </w:r>
    </w:p>
    <w:p>
      <w:r>
        <w:t>!"# $% &amp; '( ) * +</w:t>
      </w:r>
    </w:p>
    <w:p>
      <w:r>
        <w:t>"+</w:t>
      </w:r>
    </w:p>
    <w:p>
      <w:r>
        <w:t>455555555556,</w:t>
      </w:r>
    </w:p>
    <w:p>
      <w:r>
        <w:t>-+</w:t>
      </w:r>
    </w:p>
    <w:p>
      <w:r>
        <w:t>.//.'001 % '.1 % 1)&amp; 2#</w:t>
      </w:r>
    </w:p>
    <w:p>
      <w:r>
        <w:t>" 34444444444!)+ 5%6+7</w:t>
      </w:r>
    </w:p>
    <w:p>
      <w:r>
        <w:t>! " 8 6 6+ 6+#</w:t>
      </w:r>
    </w:p>
    <w:p>
      <w:r>
        <w:t>! " 9" --</w:t>
      </w:r>
    </w:p>
    <w:p>
      <w:r>
        <w:t>2+ "$+ 2//:</w:t>
      </w:r>
    </w:p>
    <w:p>
      <w:r>
        <w:t>"7+</w:t>
      </w:r>
    </w:p>
    <w:p>
      <w:r>
        <w:t>6+7</w:t>
      </w:r>
    </w:p>
    <w:p>
      <w:r>
        <w:t>;</w:t>
      </w:r>
    </w:p>
    <w:p>
      <w:r>
        <w:t>) 9""</w:t>
      </w:r>
    </w:p>
    <w:p>
      <w:r>
        <w:t>?@ 6+ +</w:t>
      </w:r>
    </w:p>
    <w:p>
      <w:r>
        <w:t>@9 " 66 A """" "= B "</w:t>
      </w:r>
    </w:p>
    <w:p>
      <w:r>
        <w:t>6"</w:t>
      </w:r>
    </w:p>
    <w:p>
      <w:r>
        <w:t>""#</w:t>
      </w:r>
    </w:p>
    <w:p>
      <w:r>
        <w:t>'#</w:t>
      </w:r>
    </w:p>
    <w:p>
      <w:r>
        <w:t>! "</w:t>
      </w:r>
    </w:p>
    <w:p>
      <w:r>
        <w:t>9" 6 -+ )</w:t>
      </w:r>
    </w:p>
    <w:p>
      <w:r>
        <w:t>$&amp;"</w:t>
      </w:r>
    </w:p>
    <w:p>
      <w:r>
        <w:t>6&gt;+</w:t>
      </w:r>
    </w:p>
    <w:p>
      <w:r>
        <w:t>"""</w:t>
      </w:r>
    </w:p>
    <w:p>
      <w:r>
        <w:t>"" "</w:t>
      </w:r>
    </w:p>
    <w:p>
      <w:r>
        <w:t>"+"</w:t>
      </w:r>
    </w:p>
    <w:p>
      <w:r>
        <w:t>6+ =&gt;, ) " &amp; @9 22 - =++ '00',</w:t>
      </w:r>
    </w:p>
    <w:p>
      <w:r>
        <w:t>6" A "</w:t>
      </w:r>
    </w:p>
    <w:p>
      <w:r>
        <w:t>6+ B 6+ ""</w:t>
      </w:r>
    </w:p>
    <w:p>
      <w:r>
        <w:t>C</w:t>
      </w:r>
    </w:p>
    <w:p>
      <w:r>
        <w:t>1D'// -+# E0, &gt; 6+</w:t>
      </w:r>
    </w:p>
    <w:p>
      <w:r>
        <w:t>" +F" G@9 H2 + '00'# H# !" )</w:t>
      </w:r>
    </w:p>
    <w:p>
      <w:r>
        <w:t>+ "</w:t>
      </w:r>
    </w:p>
    <w:p>
      <w:r>
        <w:t>;",</w:t>
      </w:r>
    </w:p>
    <w:p>
      <w:r>
        <w:t>+66+" 9--" =</w:t>
      </w:r>
    </w:p>
    <w:p>
      <w:r>
        <w:t>! "</w:t>
      </w:r>
    </w:p>
    <w:p>
      <w:r>
        <w:t>6+ -</w:t>
      </w:r>
    </w:p>
    <w:p>
      <w:r>
        <w:t>'I - =++ '00'# E#</w:t>
      </w:r>
    </w:p>
    <w:p>
      <w:r>
        <w:t>'H + '00E, + + @"</w:t>
      </w:r>
    </w:p>
    <w:p>
      <w:r>
        <w:t>;", D--</w:t>
      </w:r>
    </w:p>
    <w:p>
      <w:r>
        <w:t>6+" "</w:t>
      </w:r>
    </w:p>
    <w:p>
      <w:r>
        <w:t>-" 5%6+7 D--8</w:t>
      </w:r>
    </w:p>
    <w:p>
      <w:r>
        <w:t>"- )</w:t>
      </w:r>
    </w:p>
    <w:p>
      <w:r>
        <w:t>! "</w:t>
      </w:r>
    </w:p>
    <w:p>
      <w:r>
        <w:t>"</w:t>
      </w:r>
    </w:p>
    <w:p>
      <w:r>
        <w:t>6&gt;+ J 0E 2HH120</w:t>
      </w:r>
    </w:p>
    <w:p>
      <w:r>
        <w:t>6+</w:t>
      </w:r>
    </w:p>
    <w:p>
      <w:r>
        <w:t>""</w:t>
      </w:r>
    </w:p>
    <w:p>
      <w:r>
        <w:t>(DEI0 -+# 10 = " +F" ) E,1K 7</w:t>
      </w:r>
    </w:p>
    <w:p>
      <w:r>
        <w:t>'E - =++ '00E, 6 E' -+# /1 ) ""+ 9" +F"</w:t>
      </w:r>
    </w:p>
    <w:p>
      <w:r>
        <w:t>2+ G=+ '00'</w:t>
      </w:r>
    </w:p>
    <w:p>
      <w:r>
        <w:t>'H - =++ '00E#</w:t>
      </w:r>
    </w:p>
    <w:p>
      <w:r>
        <w:t>$"+</w:t>
      </w:r>
    </w:p>
    <w:p>
      <w:r>
        <w:t>-" 66"</w:t>
      </w:r>
    </w:p>
    <w:p>
      <w:r>
        <w:t>"</w:t>
      </w:r>
    </w:p>
    <w:p>
      <w:r>
        <w:t>6&gt;+# 1#</w:t>
      </w:r>
    </w:p>
    <w:p>
      <w:r>
        <w:t>2H G=+ '001,</w:t>
      </w:r>
    </w:p>
    <w:p>
      <w:r>
        <w:t>;"</w:t>
      </w:r>
    </w:p>
    <w:p>
      <w:r>
        <w:t>+$</w:t>
      </w:r>
    </w:p>
    <w:p>
      <w:r>
        <w:t>D</w:t>
      </w:r>
    </w:p>
    <w:p>
      <w:r>
        <w:t>+</w:t>
      </w:r>
    </w:p>
    <w:p>
      <w:r>
        <w:t>+", @ +" L6+ " " 66"#</w:t>
      </w:r>
    </w:p>
    <w:p>
      <w:r>
        <w:t>)</w:t>
      </w:r>
    </w:p>
    <w:p>
      <w:r>
        <w:t>"</w:t>
      </w:r>
    </w:p>
    <w:p>
      <w:r>
        <w:t>D" +</w:t>
      </w:r>
    </w:p>
    <w:p>
      <w:r>
        <w:t>6"</w:t>
      </w:r>
    </w:p>
    <w:p>
      <w:r>
        <w:t>ED1(2 -+# /0 &amp;"</w:t>
      </w:r>
    </w:p>
    <w:p>
      <w:r>
        <w:t>" +F"</w:t>
      </w:r>
    </w:p>
    <w:p>
      <w:r>
        <w:t>2+ G=+ '00'</w:t>
      </w:r>
    </w:p>
    <w:p>
      <w:r>
        <w:t>'H - =++ '00E</w:t>
      </w:r>
    </w:p>
    <w:p>
      <w:r>
        <w:t>E' -+# /1, 6 " +F" ) E,1K +</w:t>
      </w:r>
    </w:p>
    <w:p>
      <w:r>
        <w:t>+</w:t>
      </w:r>
    </w:p>
    <w:p>
      <w:r>
        <w:t>6" 7</w:t>
      </w:r>
    </w:p>
    <w:p>
      <w:r>
        <w:t>'E - =++ '00E,</w:t>
      </w:r>
    </w:p>
    <w:p>
      <w:r>
        <w:t>@</w:t>
      </w:r>
    </w:p>
    <w:p>
      <w:r>
        <w:t>-+</w:t>
      </w:r>
    </w:p>
    <w:p>
      <w:r>
        <w:t>6+" " 9"</w:t>
      </w:r>
    </w:p>
    <w:p>
      <w:r>
        <w:t>100 -+# 6+ = 6+</w:t>
      </w:r>
    </w:p>
    <w:p>
      <w:r>
        <w:t>+7&amp;" +</w:t>
      </w:r>
    </w:p>
    <w:p>
      <w:r>
        <w:t>-+, 6+" " &amp;+"</w:t>
      </w:r>
    </w:p>
    <w:p>
      <w:r>
        <w:t>"+" 9--"#</w:t>
      </w:r>
    </w:p>
    <w:p>
      <w:r>
        <w:t>(# "+ "+ ",</w:t>
      </w:r>
    </w:p>
    <w:p>
      <w:r>
        <w:t>6+"</w:t>
      </w:r>
    </w:p>
    <w:p>
      <w:r>
        <w:t>"</w:t>
      </w:r>
    </w:p>
    <w:p>
      <w:r>
        <w:t>6&gt;+ "- , 9L"+"</w:t>
      </w:r>
    </w:p>
    <w:p>
      <w:r>
        <w:t>6" A "</w:t>
      </w:r>
    </w:p>
    <w:p>
      <w:r>
        <w:t>6+ B,</w:t>
      </w:r>
    </w:p>
    <w:p>
      <w:r>
        <w:t>"+" 9--" " 9+</w:t>
      </w:r>
    </w:p>
    <w:p>
      <w:r>
        <w:t>@</w:t>
      </w:r>
    </w:p>
    <w:p>
      <w:r>
        <w:t>6"</w:t>
      </w:r>
    </w:p>
    <w:p>
      <w:r>
        <w:t>"" 6+</w:t>
      </w:r>
    </w:p>
    <w:p>
      <w:r>
        <w:t>2//: ) '00', 9"""" "=</w:t>
      </w:r>
    </w:p>
    <w:p>
      <w:r>
        <w:t>2+ G=+ '00' "</w:t>
      </w:r>
    </w:p>
    <w:p>
      <w:r>
        <w:t>""+</w:t>
      </w:r>
    </w:p>
    <w:p>
      <w:r>
        <w:t>+ "# :#</w:t>
      </w:r>
    </w:p>
    <w:p>
      <w:r>
        <w:t>! "</w:t>
      </w:r>
    </w:p>
    <w:p>
      <w:r>
        <w:t>" =" )</w:t>
      </w:r>
    </w:p>
    <w:p>
      <w:r>
        <w:t>"++</w:t>
      </w:r>
    </w:p>
    <w:p>
      <w:r>
        <w:t>2: G=+, 6</w:t>
      </w:r>
    </w:p>
    <w:p>
      <w:r>
        <w:t>/ + '001#</w:t>
      </w:r>
    </w:p>
    <w:p>
      <w:r>
        <w:t>9" 6 -" # I# !+ @,</w:t>
      </w:r>
    </w:p>
    <w:p>
      <w:r>
        <w:t>" &amp;+ ) G&amp;+#</w:t>
      </w:r>
    </w:p>
    <w:p>
      <w:r>
        <w:t>.//.'001 % H.1 % *)&amp; 2#</w:t>
      </w:r>
    </w:p>
    <w:p>
      <w:r>
        <w:t>&amp;= + 9+&amp;" G+ 58</w:t>
      </w:r>
    </w:p>
    <w:p>
      <w:r>
        <w:t>" - "</w:t>
      </w:r>
    </w:p>
    <w:p>
      <w:r>
        <w:t>"" , 7</w:t>
      </w:r>
    </w:p>
    <w:p>
      <w:r>
        <w:t>2+ C" '00H,</w:t>
      </w:r>
    </w:p>
    <w:p>
      <w:r>
        <w:t>+$ "</w:t>
      </w:r>
    </w:p>
    <w:p>
      <w:r>
        <w:t>+ , 6</w:t>
      </w:r>
    </w:p>
    <w:p>
      <w:r>
        <w:t>1 G&amp;, "</w:t>
      </w:r>
    </w:p>
    <w:p>
      <w:r>
        <w:t>6+ " "</w:t>
      </w:r>
    </w:p>
    <w:p>
      <w:r>
        <w:t>=%6+ ", 1 66 " " 2( G&amp; + 5+"# 2 "# + " 1(</w:t>
      </w:r>
    </w:p>
    <w:p>
      <w:r>
        <w:t>8#</w:t>
      </w:r>
    </w:p>
    <w:p>
      <w:r>
        <w:t>!" ) 9"</w:t>
      </w:r>
    </w:p>
    <w:p>
      <w:r>
        <w:t>9 "</w:t>
      </w:r>
    </w:p>
    <w:p>
      <w:r>
        <w:t>2( G&amp; +, 6+</w:t>
      </w:r>
    </w:p>
    <w:p>
      <w:r>
        <w:t>+$ - +</w:t>
      </w:r>
    </w:p>
    <w:p>
      <w:r>
        <w:t>': G=+ '00E 5 ; 2H0</w:t>
      </w:r>
    </w:p>
    <w:p>
      <w:r>
        <w:t>20(8,</w:t>
      </w:r>
    </w:p>
    <w:p>
      <w:r>
        <w:t>+</w:t>
      </w:r>
    </w:p>
    <w:p>
      <w:r>
        <w:t>&amp;=</w:t>
      </w:r>
    </w:p>
    <w:p>
      <w:r>
        <w:t>6" ,</w:t>
      </w:r>
    </w:p>
    <w:p>
      <w:r>
        <w:t>2H - =++,</w:t>
      </w:r>
    </w:p>
    <w:p>
      <w:r>
        <w:t>6" "+"+ +&amp;" 6+"""</w:t>
      </w:r>
    </w:p>
    <w:p>
      <w:r>
        <w:t>+$ "</w:t>
      </w:r>
    </w:p>
    <w:p>
      <w:r>
        <w:t>+</w:t>
      </w:r>
    </w:p>
    <w:p>
      <w:r>
        <w:t>&amp;+</w:t>
      </w:r>
    </w:p>
    <w:p>
      <w:r>
        <w:t>+ ) "+ G&amp; ""+, ,</w:t>
      </w:r>
    </w:p>
    <w:p>
      <w:r>
        <w:t>9"""</w:t>
      </w:r>
    </w:p>
    <w:p>
      <w:r>
        <w:t>9 "</w:t>
      </w:r>
    </w:p>
    <w:p>
      <w:r>
        <w:t>=L G&amp; +# '# -+ " ) D+"# 1(</w:t>
      </w:r>
    </w:p>
    <w:p>
      <w:r>
        <w:t># 2 "# $ ,</w:t>
      </w:r>
    </w:p>
    <w:p>
      <w:r>
        <w:t>+$ "</w:t>
      </w:r>
    </w:p>
    <w:p>
      <w:r>
        <w:t>+</w:t>
      </w:r>
    </w:p>
    <w:p>
      <w:r>
        <w:t>M"</w:t>
      </w:r>
    </w:p>
    <w:p>
      <w:r>
        <w:t>" @</w:t>
      </w:r>
    </w:p>
    <w:p>
      <w:r>
        <w:t>""" +"= )</w:t>
      </w:r>
    </w:p>
    <w:p>
      <w:r>
        <w:t>6+ =&gt; 6+- 66" """</w:t>
      </w:r>
    </w:p>
    <w:p>
      <w:r>
        <w:t>6+ =&gt;, 6&gt;+ " &gt;" +", &gt; 6+</w:t>
      </w:r>
    </w:p>
    <w:p>
      <w:r>
        <w:t>=+,</w:t>
      </w:r>
    </w:p>
    <w:p>
      <w:r>
        <w:t>@9L 6+ ""</w:t>
      </w:r>
    </w:p>
    <w:p>
      <w:r>
        <w:t>+6$" 5+" HH2 ) HH2</w:t>
      </w:r>
    </w:p>
    <w:p>
      <w:r>
        <w:t>$&amp;" N +" 1', 1(,</w:t>
      </w:r>
    </w:p>
    <w:p>
      <w:r>
        <w:t>2, " +" :H</w:t>
      </w:r>
    </w:p>
    <w:p>
      <w:r>
        <w:t>- + +</w:t>
      </w:r>
    </w:p>
    <w:p>
      <w:r>
        <w:t>6+ =&gt; 6+-, =, +==" " ="</w:t>
      </w:r>
    </w:p>
    <w:p>
      <w:r>
        <w:t>'1 G 2/I' %</w:t>
      </w:r>
    </w:p>
    <w:p>
      <w:r>
        <w:t>N +" 2E'</w:t>
      </w:r>
    </w:p>
    <w:p>
      <w:r>
        <w:t>=8# ! 6 " 6+ G&amp;+</w:t>
      </w:r>
    </w:p>
    <w:p>
      <w:r>
        <w:t>967 "</w:t>
      </w:r>
    </w:p>
    <w:p>
      <w:r>
        <w:t>"$#</w:t>
      </w:r>
    </w:p>
    <w:p>
      <w:r>
        <w:t>6 ="</w:t>
      </w:r>
    </w:p>
    <w:p>
      <w:r>
        <w:t>G+" 6 "",</w:t>
      </w:r>
    </w:p>
    <w:p>
      <w:r>
        <w:t>" +=$ 5+"# 1( ""#</w:t>
      </w:r>
    </w:p>
    <w:p>
      <w:r>
        <w:t>8#</w:t>
      </w:r>
    </w:p>
    <w:p>
      <w:r>
        <w:t>H#</w:t>
      </w:r>
    </w:p>
    <w:p>
      <w:r>
        <w:t>""</w:t>
      </w:r>
    </w:p>
    <w:p>
      <w:r>
        <w:t>+ &amp; 9+ $&amp;"+</w:t>
      </w:r>
    </w:p>
    <w:p>
      <w:r>
        <w:t>+ 5+"# ' # 2 8# E# ?@ " &amp;</w:t>
      </w:r>
    </w:p>
    <w:p>
      <w:r>
        <w:t>"+$ @ M",</w:t>
      </w:r>
    </w:p>
    <w:p>
      <w:r>
        <w:t>+7+ " ",</w:t>
      </w:r>
    </w:p>
    <w:p>
      <w:r>
        <w:t>""" 66" """</w:t>
      </w:r>
    </w:p>
    <w:p>
      <w:r>
        <w:t>6+ =&gt;, 6&gt;+ " &gt;"%+" 5+"# :H # 2 8#</w:t>
      </w:r>
    </w:p>
    <w:p>
      <w:r>
        <w:t>9 6 "" , ) 9"+</w:t>
      </w:r>
    </w:p>
    <w:p>
      <w:r>
        <w:t>- + + 9+%</w:t>
      </w:r>
    </w:p>
    <w:p>
      <w:r>
        <w:t>2I + 2//E 5 +#</w:t>
      </w:r>
    </w:p>
    <w:p>
      <w:r>
        <w:t>1# #</w:t>
      </w:r>
    </w:p>
    <w:p>
      <w:r>
        <w:t>"+" "+"= - + 6+"" " ) 6&gt;+</w:t>
      </w:r>
    </w:p>
    <w:p>
      <w:r>
        <w:t>9+&amp;" " L " 6+</w:t>
      </w:r>
    </w:p>
    <w:p>
      <w:r>
        <w:t>=</w:t>
      </w:r>
    </w:p>
    <w:p>
      <w:r>
        <w:t>6+" 6+ "" " ",</w:t>
      </w:r>
    </w:p>
    <w:p>
      <w:r>
        <w:t>- 6</w:t>
      </w:r>
    </w:p>
    <w:p>
      <w:r>
        <w:t>-+,</w:t>
      </w:r>
    </w:p>
    <w:p>
      <w:r>
        <w:t>)</w:t>
      </w:r>
    </w:p>
    <w:p>
      <w:r>
        <w:t>G&amp;" L "+</w:t>
      </w:r>
    </w:p>
    <w:p>
      <w:r>
        <w:t>9+"# I0 # ' ?# '</w:t>
      </w:r>
    </w:p>
    <w:p>
      <w:r>
        <w:t>- + +</w:t>
      </w:r>
    </w:p>
    <w:p>
      <w:r>
        <w:t>6+" 6+ "" "</w:t>
      </w:r>
    </w:p>
    <w:p>
      <w:r>
        <w:t>-"</w:t>
      </w:r>
    </w:p>
    <w:p>
      <w:r>
        <w:t>22 =+ 2II/ 5 O ! 'I2#2 N #%# , "+</w:t>
      </w:r>
    </w:p>
    <w:p>
      <w:r>
        <w:t>, 2/// 6# 2''( ?# E18#</w:t>
      </w:r>
    </w:p>
    <w:p>
      <w:r>
        <w:t>$#</w:t>
      </w:r>
    </w:p>
    <w:p>
      <w:r>
        <w:t>"</w:t>
      </w:r>
    </w:p>
    <w:p>
      <w:r>
        <w:t>F</w:t>
      </w:r>
    </w:p>
    <w:p>
      <w:r>
        <w:t>6</w:t>
      </w:r>
    </w:p>
    <w:p>
      <w:r>
        <w:t>-+</w:t>
      </w:r>
    </w:p>
    <w:p>
      <w:r>
        <w:t>"+" "+"= " " +7+ " @ """,</w:t>
      </w:r>
    </w:p>
    <w:p>
      <w:r>
        <w:t>96"</w:t>
      </w:r>
    </w:p>
    <w:p>
      <w:r>
        <w:t>"*?</w:t>
      </w:r>
    </w:p>
    <w:p>
      <w:r>
        <w:t>.//.'001 % E.1 % +" 6$ )</w:t>
      </w:r>
    </w:p>
    <w:p>
      <w:r>
        <w:t>- 6+</w:t>
      </w:r>
    </w:p>
    <w:p>
      <w:r>
        <w:t>- +",</w:t>
      </w:r>
    </w:p>
    <w:p>
      <w:r>
        <w:t>66"</w:t>
      </w:r>
    </w:p>
    <w:p>
      <w:r>
        <w:t>+" - +,</w:t>
      </w:r>
    </w:p>
    <w:p>
      <w:r>
        <w:t>@</w:t>
      </w:r>
    </w:p>
    <w:p>
      <w:r>
        <w:t>""" 6 -"="</w:t>
      </w:r>
    </w:p>
    <w:p>
      <w:r>
        <w:t>=+"</w:t>
      </w:r>
    </w:p>
    <w:p>
      <w:r>
        <w:t>+" - + O "+" ", "</w:t>
      </w:r>
    </w:p>
    <w:p>
      <w:r>
        <w:t>" 6"$ 9 ++ "+"- 6+7 9 "+" - +</w:t>
      </w:r>
    </w:p>
    <w:p>
      <w:r>
        <w:t>9 ++</w:t>
      </w:r>
    </w:p>
    <w:p>
      <w:r>
        <w:t>+" "+"- 5</w:t>
      </w:r>
    </w:p>
    <w:p>
      <w:r>
        <w:t>6# 2'': N # , &amp;"P Q$+ !?$"+$&amp;</w:t>
      </w:r>
    </w:p>
    <w:p>
      <w:r>
        <w:t>RS+, 2//: # +"# I0 6# H12 N # ! T , R"+ P &amp;"P Q$+ !?$"+$&amp;</w:t>
      </w:r>
    </w:p>
    <w:p>
      <w:r>
        <w:t>RS+, 2/// 6# ('28# + "+" "+"= - + O " 6+ L" "+" "+"= "</w:t>
      </w:r>
    </w:p>
    <w:p>
      <w:r>
        <w:t>+7+ " %,</w:t>
      </w:r>
    </w:p>
    <w:p>
      <w:r>
        <w:t>-" "+</w:t>
      </w:r>
    </w:p>
    <w:p>
      <w:r>
        <w:t>"+$L - +L "</w:t>
      </w:r>
    </w:p>
    <w:p>
      <w:r>
        <w:t>"+ "+"</w:t>
      </w:r>
    </w:p>
    <w:p>
      <w:r>
        <w:t>+&amp;" 6"</w:t>
      </w:r>
    </w:p>
    <w:p>
      <w:r>
        <w:t>9"+" - +</w:t>
      </w:r>
    </w:p>
    <w:p>
      <w:r>
        <w:t>"" @9 """</w:t>
      </w:r>
    </w:p>
    <w:p>
      <w:r>
        <w:t>96"</w:t>
      </w:r>
    </w:p>
    <w:p>
      <w:r>
        <w:t>"*?</w:t>
      </w:r>
    </w:p>
    <w:p>
      <w:r>
        <w:t>+" 6$ )</w:t>
      </w:r>
    </w:p>
    <w:p>
      <w:r>
        <w:t>- 6+</w:t>
      </w:r>
    </w:p>
    <w:p>
      <w:r>
        <w:t>- +" 5+"# 2 # ' ""# $ "</w:t>
      </w:r>
    </w:p>
    <w:p>
      <w:r>
        <w:t>- + +</w:t>
      </w:r>
    </w:p>
    <w:p>
      <w:r>
        <w:t>6+ + "+"=</w:t>
      </w:r>
    </w:p>
    <w:p>
      <w:r>
        <w:t>'0 $+ 2/(I O</w:t>
      </w:r>
    </w:p>
    <w:p>
      <w:r>
        <w:t>O ! 2:'#0'28#</w:t>
      </w:r>
    </w:p>
    <w:p>
      <w:r>
        <w:t>#</w:t>
      </w:r>
    </w:p>
    <w:p>
      <w:r>
        <w:t>+$ "</w:t>
      </w:r>
    </w:p>
    <w:p>
      <w:r>
        <w:t>+</w:t>
      </w:r>
    </w:p>
    <w:p>
      <w:r>
        <w:t>"""</w:t>
      </w:r>
    </w:p>
    <w:p>
      <w:r>
        <w:t>+7+ " " "</w:t>
      </w:r>
    </w:p>
    <w:p>
      <w:r>
        <w:t>96"</w:t>
      </w:r>
    </w:p>
    <w:p>
      <w:r>
        <w:t>"*?</w:t>
      </w:r>
    </w:p>
    <w:p>
      <w:r>
        <w:t>+" 6$ 6",</w:t>
      </w:r>
    </w:p>
    <w:p>
      <w:r>
        <w:t>@ 6+ 7, 6++</w:t>
      </w:r>
    </w:p>
    <w:p>
      <w:r>
        <w:t>= -"=, 6@, """</w:t>
      </w:r>
    </w:p>
    <w:p>
      <w:r>
        <w:t>-,</w:t>
      </w:r>
    </w:p>
    <w:p>
      <w:r>
        <w:t>"</w:t>
      </w:r>
    </w:p>
    <w:p>
      <w:r>
        <w:t>6" "</w:t>
      </w:r>
    </w:p>
    <w:p>
      <w:r>
        <w:t>)</w:t>
      </w:r>
    </w:p>
    <w:p>
      <w:r>
        <w:t>G&amp;" L "+# "" " " 9+</w:t>
      </w:r>
    </w:p>
    <w:p>
      <w:r>
        <w:t>@</w:t>
      </w:r>
    </w:p>
    <w:p>
      <w:r>
        <w:t>-" @</w:t>
      </w:r>
    </w:p>
    <w:p>
      <w:r>
        <w:t>"7+ @ "</w:t>
      </w:r>
    </w:p>
    <w:p>
      <w:r>
        <w:t>++",</w:t>
      </w:r>
    </w:p>
    <w:p>
      <w:r>
        <w:t>G&amp;</w:t>
      </w:r>
    </w:p>
    <w:p>
      <w:r>
        <w:t>+ " --"="</w:t>
      </w:r>
    </w:p>
    <w:p>
      <w:r>
        <w:t>G&amp; ++</w:t>
      </w:r>
    </w:p>
    <w:p>
      <w:r>
        <w:t>9+" :/</w:t>
      </w:r>
    </w:p>
    <w:p>
      <w:r>
        <w:t>" @9</w:t>
      </w:r>
    </w:p>
    <w:p>
      <w:r>
        <w:t>@" 6+ =+</w:t>
      </w:r>
    </w:p>
    <w:p>
      <w:r>
        <w:t>66" )</w:t>
      </w:r>
    </w:p>
    <w:p>
      <w:r>
        <w:t>6+"</w:t>
      </w:r>
    </w:p>
    <w:p>
      <w:r>
        <w:t>""" +</w:t>
      </w:r>
    </w:p>
    <w:p>
      <w:r>
        <w:t>- 5 ; 20/</w:t>
      </w:r>
    </w:p>
    <w:p>
      <w:r>
        <w:t>128# (#</w:t>
      </w:r>
    </w:p>
    <w:p>
      <w:r>
        <w:t>967,</w:t>
      </w:r>
    </w:p>
    <w:p>
      <w:r>
        <w:t>+$</w:t>
      </w:r>
    </w:p>
    <w:p>
      <w:r>
        <w:t>"+ 6+ "$ @9</w:t>
      </w:r>
    </w:p>
    <w:p>
      <w:r>
        <w:t>@" 96&gt;+ 6"</w:t>
      </w:r>
    </w:p>
    <w:p>
      <w:r>
        <w:t>+ ,</w:t>
      </w:r>
    </w:p>
    <w:p>
      <w:r>
        <w:t>-+ "" $&amp;"+" + 6+</w:t>
      </w:r>
    </w:p>
    <w:p>
      <w:r>
        <w:t>6+ =&gt; 6+-#</w:t>
      </w:r>
    </w:p>
    <w:p>
      <w:r>
        <w:t>6" "</w:t>
      </w:r>
    </w:p>
    <w:p>
      <w:r>
        <w:t>9$ ""</w:t>
      </w:r>
    </w:p>
    <w:p>
      <w:r>
        <w:t>+ "</w:t>
      </w:r>
    </w:p>
    <w:p>
      <w:r>
        <w:t>! " ,</w:t>
      </w:r>
    </w:p>
    <w:p>
      <w:r>
        <w:t>""+ @</w:t>
      </w:r>
    </w:p>
    <w:p>
      <w:r>
        <w:t>6"</w:t>
      </w:r>
    </w:p>
    <w:p>
      <w:r>
        <w:t>;" " L" " @</w:t>
      </w:r>
    </w:p>
    <w:p>
      <w:r>
        <w:t>-+ " $</w:t>
      </w:r>
    </w:p>
    <w:p>
      <w:r>
        <w:t>=++</w:t>
      </w:r>
    </w:p>
    <w:p>
      <w:r>
        <w:t>ED1(2 -+# /0 6</w:t>
      </w:r>
    </w:p>
    <w:p>
      <w:r>
        <w:t>-+ "</w:t>
      </w:r>
    </w:p>
    <w:p>
      <w:r>
        <w:t>" +F"#</w:t>
      </w:r>
    </w:p>
    <w:p>
      <w:r>
        <w:t>+"</w:t>
      </w:r>
    </w:p>
    <w:p>
      <w:r>
        <w:t>--" $- @</w:t>
      </w:r>
    </w:p>
    <w:p>
      <w:r>
        <w:t>6 6="</w:t>
      </w:r>
    </w:p>
    <w:p>
      <w:r>
        <w:t>$"+ 6F?</w:t>
      </w:r>
    </w:p>
    <w:p>
      <w:r>
        <w:t>;" 9&amp;&amp;+ "</w:t>
      </w:r>
    </w:p>
    <w:p>
      <w:r>
        <w:t>"+</w:t>
      </w:r>
    </w:p>
    <w:p>
      <w:r>
        <w:t>6+ +</w:t>
      </w:r>
    </w:p>
    <w:p>
      <w:r>
        <w:t>+=+" - 9$"+</w:t>
      </w:r>
    </w:p>
    <w:p>
      <w:r>
        <w:t>+</w:t>
      </w:r>
    </w:p>
    <w:p>
      <w:r>
        <w:t>+" 5 ;" "+ # !)+</w:t>
      </w:r>
    </w:p>
    <w:p>
      <w:r>
        <w:t>2: $+ '00'8# (# !9&amp;"</w:t>
      </w:r>
    </w:p>
    <w:p>
      <w:r>
        <w:t>-+</w:t>
      </w:r>
    </w:p>
    <w:p>
      <w:r>
        <w:t>6+",</w:t>
      </w:r>
    </w:p>
    <w:p>
      <w:r>
        <w:t>" 9-- 66+" 6+</w:t>
      </w:r>
    </w:p>
    <w:p>
      <w:r>
        <w:t>$"+ +@,</w:t>
      </w:r>
    </w:p>
    <w:p>
      <w:r>
        <w:t>967,</w:t>
      </w:r>
    </w:p>
    <w:p>
      <w:r>
        <w:t>6+" $"" 5 2/:E</w:t>
      </w:r>
    </w:p>
    <w:p>
      <w:r>
        <w:t>6# H' " /1 N</w:t>
      </w:r>
    </w:p>
    <w:p>
      <w:r>
        <w:t>#</w:t>
      </w:r>
    </w:p>
    <w:p>
      <w:r>
        <w:t>20 =$+ 2//I8# :# 6" "</w:t>
      </w:r>
    </w:p>
    <w:p>
      <w:r>
        <w:t>@ 6+ 7,</w:t>
      </w:r>
    </w:p>
    <w:p>
      <w:r>
        <w:t>+ # I#</w:t>
      </w:r>
    </w:p>
    <w:p>
      <w:r>
        <w:t>"+</w:t>
      </w:r>
    </w:p>
    <w:p>
      <w:r>
        <w:t>,</w:t>
      </w:r>
    </w:p>
    <w:p>
      <w:r>
        <w:t>+ 6 6+U 9 " 5+"# I/</w:t>
      </w:r>
    </w:p>
    <w:p>
      <w:r>
        <w:t>+</w:t>
      </w:r>
    </w:p>
    <w:p>
      <w:r>
        <w:t>6+ + "+"=</w:t>
      </w:r>
    </w:p>
    <w:p>
      <w:r>
        <w:t>2' 6"$+ 2/I1 5 O</w:t>
      </w:r>
    </w:p>
    <w:p>
      <w:r>
        <w:t>1 208#</w:t>
      </w:r>
    </w:p>
    <w:p>
      <w:r>
        <w:t>.//.'001 % 1.1 % *&amp;)1 &amp;) ( &amp;* ( *)</w:t>
      </w:r>
    </w:p>
    <w:p>
      <w:r>
        <w:t>7-8 6 9 3: +;# * + )</w:t>
      </w:r>
    </w:p>
    <w:p>
      <w:r>
        <w:t>;</w:t>
      </w:r>
    </w:p>
    <w:p>
      <w:r>
        <w:t>+ 6+" J 0E 2HH120</w:t>
      </w:r>
    </w:p>
    <w:p>
      <w:r>
        <w:t>)</w:t>
      </w:r>
    </w:p>
    <w:p>
      <w:r>
        <w:t>++# 1# " @D D" 6 6+U D "# (# -+</w:t>
      </w:r>
    </w:p>
    <w:p>
      <w:r>
        <w:t>6+"</w:t>
      </w:r>
    </w:p>
    <w:p>
      <w:r>
        <w:t>@9 6=" -++ ++ "+</w:t>
      </w:r>
    </w:p>
    <w:p>
      <w:r>
        <w:t>6+ " ++F"</w:t>
      </w:r>
    </w:p>
    <w:p>
      <w:r>
        <w:t>H0 G+ 7</w:t>
      </w:r>
    </w:p>
    <w:p>
      <w:r>
        <w:t>"-" 6+ 6 + +</w:t>
      </w:r>
    </w:p>
    <w:p>
      <w:r>
        <w:t>+$ - +</w:t>
      </w:r>
    </w:p>
    <w:p>
      <w:r>
        <w:t>+, !?VP+?-@ (, (00E ,</w:t>
      </w:r>
    </w:p>
    <w:p>
      <w:r>
        <w:t>"+ L6+#</w:t>
      </w:r>
    </w:p>
    <w:p>
      <w:r>
        <w:t>6" F"+ 6+&amp; #</w:t>
      </w:r>
    </w:p>
    <w:p>
      <w:r>
        <w:t>+ " W 8 @+ L"" @</w:t>
      </w:r>
    </w:p>
    <w:p>
      <w:r>
        <w:t>++" + $"+</w:t>
      </w:r>
    </w:p>
    <w:p>
      <w:r>
        <w:t>" 6</w:t>
      </w:r>
    </w:p>
    <w:p>
      <w:r>
        <w:t>""@ N $8 L6+ 6+ @ "-</w:t>
      </w:r>
    </w:p>
    <w:p>
      <w:r>
        <w:t>" 6=+ + "" "+ N 8 6+"+</w:t>
      </w:r>
    </w:p>
    <w:p>
      <w:r>
        <w:t>&amp;"+</w:t>
      </w:r>
    </w:p>
    <w:p>
      <w:r>
        <w:t>+6+ ""# !</w:t>
      </w:r>
    </w:p>
    <w:p>
      <w:r>
        <w:t>+</w:t>
      </w:r>
    </w:p>
    <w:p>
      <w:r>
        <w:t>"" 6</w:t>
      </w:r>
    </w:p>
    <w:p>
      <w:r>
        <w:t>"+ " +</w:t>
      </w:r>
    </w:p>
    <w:p>
      <w:r>
        <w:t>""+ 8 $8 " 8 %,</w:t>
      </w:r>
    </w:p>
    <w:p>
      <w:r>
        <w:t>+$ - +</w:t>
      </w:r>
    </w:p>
    <w:p>
      <w:r>
        <w:t>+</w:t>
      </w:r>
    </w:p>
    <w:p>
      <w:r>
        <w:t>6++ 6 "++</w:t>
      </w:r>
    </w:p>
    <w:p>
      <w:r>
        <w:t>"7+ +</w:t>
      </w:r>
    </w:p>
    <w:p>
      <w:r>
        <w:t>++ @9 =+ ++ ++=$#</w:t>
      </w:r>
    </w:p>
    <w:p>
      <w:r>
        <w:t>+</w:t>
      </w:r>
    </w:p>
    <w:p>
      <w:r>
        <w:t>++ "+ +</w:t>
      </w:r>
    </w:p>
    <w:p>
      <w:r>
        <w:t>&gt;</w:t>
      </w:r>
    </w:p>
    <w:p>
      <w:r>
        <w:t>6+=, @ +" G",</w:t>
      </w:r>
    </w:p>
    <w:p>
      <w:r>
        <w:t>@</w:t>
      </w:r>
    </w:p>
    <w:p>
      <w:r>
        <w:t>""@ " 9=66</w:t>
      </w:r>
    </w:p>
    <w:p>
      <w:r>
        <w:t>@</w:t>
      </w:r>
    </w:p>
    <w:p>
      <w:r>
        <w:t>" L6</w:t>
      </w:r>
    </w:p>
    <w:p>
      <w:r>
        <w:t>++" 5+"# 2H', 20( " 20I 8#</w:t>
      </w:r>
    </w:p>
    <w:p>
      <w:r>
        <w:t>&amp;+--7+W</w:t>
      </w:r>
    </w:p>
    <w:p>
      <w:r>
        <w:t>&lt;+% X</w:t>
      </w:r>
    </w:p>
    <w:p>
      <w:r>
        <w:t>+ " W</w:t>
      </w:r>
    </w:p>
    <w:p>
      <w:r>
        <w:t>+ Y</w:t>
      </w:r>
    </w:p>
    <w:p>
      <w:r>
        <w:t>6 -+</w:t>
      </w:r>
    </w:p>
    <w:p>
      <w:r>
        <w:t>6+ " ++F" " "- L 6+"</w:t>
      </w:r>
    </w:p>
    <w:p>
      <w:r>
        <w:t>@9) 9-- - +</w:t>
      </w:r>
    </w:p>
    <w:p>
      <w:r>
        <w:t>+</w:t>
      </w:r>
    </w:p>
    <w:p>
      <w:r>
        <w:t>6+</w:t>
      </w:r>
    </w:p>
    <w:p>
      <w:r>
        <w:t>&amp;+--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